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3A752" w14:textId="77777777" w:rsidR="008C66BF" w:rsidRPr="008C66BF" w:rsidRDefault="008C66BF" w:rsidP="008C66BF">
      <w:pPr>
        <w:pStyle w:val="isselectedend"/>
        <w:rPr>
          <w:rFonts w:ascii="Calibri" w:hAnsi="Calibri"/>
          <w:color w:val="000000"/>
          <w:sz w:val="22"/>
          <w:szCs w:val="22"/>
        </w:rPr>
      </w:pPr>
      <w:r w:rsidRPr="008C66BF">
        <w:rPr>
          <w:rFonts w:ascii="Calibri" w:hAnsi="Calibri"/>
          <w:color w:val="000000"/>
          <w:sz w:val="22"/>
          <w:szCs w:val="22"/>
        </w:rPr>
        <w:t>De informatie op deze website van</w:t>
      </w:r>
      <w:r w:rsidRPr="008C66BF">
        <w:rPr>
          <w:rStyle w:val="apple-converted-space"/>
          <w:rFonts w:ascii="Calibri" w:hAnsi="Calibri"/>
          <w:color w:val="000000"/>
          <w:sz w:val="22"/>
          <w:szCs w:val="22"/>
        </w:rPr>
        <w:t> </w:t>
      </w:r>
      <w:r w:rsidRPr="008C66BF">
        <w:rPr>
          <w:rStyle w:val="text-token-text-primary"/>
          <w:rFonts w:ascii="Calibri" w:hAnsi="Calibri"/>
          <w:color w:val="000000"/>
          <w:sz w:val="22"/>
          <w:szCs w:val="22"/>
        </w:rPr>
        <w:t xml:space="preserve">Natuurgeneeskundig Centrum Twente </w:t>
      </w:r>
      <w:r w:rsidRPr="008C66BF">
        <w:rPr>
          <w:rFonts w:ascii="Calibri" w:hAnsi="Calibri"/>
          <w:color w:val="000000"/>
          <w:sz w:val="22"/>
          <w:szCs w:val="22"/>
        </w:rPr>
        <w:t xml:space="preserve">is uitsluitend bedoeld voor algemene informatiedoeleinden over complementaire therapieën. </w:t>
      </w:r>
      <w:r w:rsidRPr="008C66BF">
        <w:rPr>
          <w:rFonts w:ascii="Calibri" w:hAnsi="Calibri"/>
          <w:color w:val="000000"/>
          <w:sz w:val="22"/>
          <w:szCs w:val="22"/>
        </w:rPr>
        <w:br/>
        <w:t>Hoewel de inhoud met de grootst mogelijke zorgvuldigheid is samengesteld, kan niet worden gegarandeerd dat alle informatie volledig, juist en actueel is.</w:t>
      </w:r>
    </w:p>
    <w:p w14:paraId="6716B5D3" w14:textId="77777777" w:rsidR="008C66BF" w:rsidRPr="008C66BF" w:rsidRDefault="008C66BF" w:rsidP="008C66BF">
      <w:pPr>
        <w:pStyle w:val="isselectedend"/>
        <w:rPr>
          <w:rFonts w:ascii="Calibri" w:hAnsi="Calibri"/>
          <w:color w:val="000000"/>
          <w:sz w:val="22"/>
          <w:szCs w:val="22"/>
        </w:rPr>
      </w:pPr>
      <w:r w:rsidRPr="008C66BF">
        <w:rPr>
          <w:rFonts w:ascii="Calibri" w:hAnsi="Calibri"/>
          <w:color w:val="000000"/>
          <w:sz w:val="22"/>
          <w:szCs w:val="22"/>
        </w:rPr>
        <w:t>De informatie op deze website is nadrukkelijk</w:t>
      </w:r>
      <w:r w:rsidRPr="008C66BF">
        <w:rPr>
          <w:rStyle w:val="apple-converted-space"/>
          <w:rFonts w:ascii="Calibri" w:hAnsi="Calibri"/>
          <w:color w:val="000000"/>
          <w:sz w:val="22"/>
          <w:szCs w:val="22"/>
        </w:rPr>
        <w:t> </w:t>
      </w:r>
      <w:r w:rsidRPr="008C66BF">
        <w:rPr>
          <w:rStyle w:val="Zwaar"/>
          <w:rFonts w:ascii="Calibri" w:hAnsi="Calibri"/>
          <w:color w:val="000000"/>
          <w:szCs w:val="22"/>
        </w:rPr>
        <w:t>niet bedoeld als vervanging voor professioneel medisch a</w:t>
      </w:r>
      <w:bookmarkStart w:id="0" w:name="_GoBack"/>
      <w:bookmarkEnd w:id="0"/>
      <w:r w:rsidRPr="008C66BF">
        <w:rPr>
          <w:rStyle w:val="Zwaar"/>
          <w:rFonts w:ascii="Calibri" w:hAnsi="Calibri"/>
          <w:color w:val="000000"/>
          <w:szCs w:val="22"/>
        </w:rPr>
        <w:t>dvies, diagnose of behandeling</w:t>
      </w:r>
      <w:r w:rsidRPr="008C66BF">
        <w:rPr>
          <w:rStyle w:val="apple-converted-space"/>
          <w:rFonts w:ascii="Calibri" w:hAnsi="Calibri"/>
          <w:color w:val="000000"/>
          <w:sz w:val="22"/>
          <w:szCs w:val="22"/>
        </w:rPr>
        <w:t> </w:t>
      </w:r>
      <w:r w:rsidRPr="008C66BF">
        <w:rPr>
          <w:rFonts w:ascii="Calibri" w:hAnsi="Calibri"/>
          <w:color w:val="000000"/>
          <w:sz w:val="22"/>
          <w:szCs w:val="22"/>
        </w:rPr>
        <w:t>door een arts of andere gekwalificeerde zorgverlener. Bij gezondheidsklachten of medische vragen wordt geadviseerd altijd contact op te nemen met een huisarts of medisch specialist.</w:t>
      </w:r>
    </w:p>
    <w:p w14:paraId="6D4A52F7" w14:textId="77777777" w:rsidR="008C66BF" w:rsidRPr="008C66BF" w:rsidRDefault="008C66BF" w:rsidP="008C66BF">
      <w:pPr>
        <w:pStyle w:val="isselectedend"/>
        <w:rPr>
          <w:rFonts w:ascii="Calibri" w:hAnsi="Calibri"/>
          <w:color w:val="000000"/>
          <w:sz w:val="22"/>
          <w:szCs w:val="22"/>
        </w:rPr>
      </w:pPr>
      <w:r w:rsidRPr="008C66BF">
        <w:rPr>
          <w:rFonts w:ascii="Calibri" w:hAnsi="Calibri"/>
          <w:color w:val="000000"/>
          <w:sz w:val="22"/>
          <w:szCs w:val="22"/>
        </w:rPr>
        <w:t>De behandelingen en therapieën die binnen</w:t>
      </w:r>
      <w:r w:rsidRPr="008C66BF">
        <w:rPr>
          <w:rStyle w:val="apple-converted-space"/>
          <w:rFonts w:ascii="Calibri" w:hAnsi="Calibri"/>
          <w:color w:val="000000"/>
          <w:sz w:val="22"/>
          <w:szCs w:val="22"/>
        </w:rPr>
        <w:t> </w:t>
      </w:r>
      <w:r w:rsidRPr="008C66BF">
        <w:rPr>
          <w:rStyle w:val="text-token-text-primary"/>
          <w:rFonts w:ascii="Calibri" w:hAnsi="Calibri"/>
          <w:color w:val="000000"/>
          <w:sz w:val="22"/>
          <w:szCs w:val="22"/>
        </w:rPr>
        <w:t xml:space="preserve">Natuurgeneeskundig Centrum Twente </w:t>
      </w:r>
      <w:r w:rsidRPr="008C66BF">
        <w:rPr>
          <w:rFonts w:ascii="Calibri" w:hAnsi="Calibri"/>
          <w:color w:val="000000"/>
          <w:sz w:val="22"/>
          <w:szCs w:val="22"/>
        </w:rPr>
        <w:t>worden aangeboden vallen onder complementaire zorg en dienen</w:t>
      </w:r>
      <w:r w:rsidRPr="008C66BF">
        <w:rPr>
          <w:rStyle w:val="apple-converted-space"/>
          <w:rFonts w:ascii="Calibri" w:hAnsi="Calibri"/>
          <w:color w:val="000000"/>
          <w:sz w:val="22"/>
          <w:szCs w:val="22"/>
        </w:rPr>
        <w:t> </w:t>
      </w:r>
      <w:r w:rsidRPr="008C66BF">
        <w:rPr>
          <w:rStyle w:val="Zwaar"/>
          <w:rFonts w:ascii="Calibri" w:hAnsi="Calibri"/>
          <w:color w:val="000000"/>
          <w:szCs w:val="22"/>
        </w:rPr>
        <w:t>niet ter vervanging van reguliere medische zorg</w:t>
      </w:r>
      <w:r w:rsidRPr="008C66BF">
        <w:rPr>
          <w:rFonts w:ascii="Calibri" w:hAnsi="Calibri"/>
          <w:color w:val="000000"/>
          <w:sz w:val="22"/>
          <w:szCs w:val="22"/>
        </w:rPr>
        <w:t>, maar kunnen – indien passend – aanvullend worden ingezet.</w:t>
      </w:r>
    </w:p>
    <w:p w14:paraId="575DC7F0" w14:textId="77777777" w:rsidR="008C66BF" w:rsidRPr="008C66BF" w:rsidRDefault="008C66BF" w:rsidP="008C66BF">
      <w:pPr>
        <w:pStyle w:val="isselectedend"/>
        <w:rPr>
          <w:rFonts w:ascii="Calibri" w:hAnsi="Calibri"/>
          <w:color w:val="000000"/>
          <w:sz w:val="22"/>
          <w:szCs w:val="22"/>
        </w:rPr>
      </w:pPr>
      <w:r w:rsidRPr="008C66BF">
        <w:rPr>
          <w:rFonts w:ascii="Calibri" w:hAnsi="Calibri"/>
          <w:color w:val="000000"/>
          <w:sz w:val="22"/>
          <w:szCs w:val="22"/>
        </w:rPr>
        <w:t>Aan de informatie op deze website kunnen geen rechten worden ontleend.</w:t>
      </w:r>
      <w:r w:rsidRPr="008C66BF">
        <w:rPr>
          <w:rStyle w:val="apple-converted-space"/>
          <w:rFonts w:ascii="Calibri" w:hAnsi="Calibri"/>
          <w:color w:val="000000"/>
          <w:sz w:val="22"/>
          <w:szCs w:val="22"/>
        </w:rPr>
        <w:t> </w:t>
      </w:r>
      <w:r w:rsidRPr="008C66BF">
        <w:rPr>
          <w:rStyle w:val="text-token-text-primary"/>
          <w:rFonts w:ascii="Calibri" w:hAnsi="Calibri"/>
          <w:color w:val="000000"/>
          <w:sz w:val="22"/>
          <w:szCs w:val="22"/>
        </w:rPr>
        <w:t>Natuurgeneeskundig Centrum Twente</w:t>
      </w:r>
      <w:r w:rsidRPr="008C66BF">
        <w:rPr>
          <w:rStyle w:val="apple-converted-space"/>
          <w:rFonts w:ascii="Calibri" w:hAnsi="Calibri"/>
          <w:color w:val="000000"/>
          <w:sz w:val="22"/>
          <w:szCs w:val="22"/>
        </w:rPr>
        <w:t> </w:t>
      </w:r>
      <w:r w:rsidRPr="008C66BF">
        <w:rPr>
          <w:rFonts w:ascii="Calibri" w:hAnsi="Calibri"/>
          <w:color w:val="000000"/>
          <w:sz w:val="22"/>
          <w:szCs w:val="22"/>
        </w:rPr>
        <w:t>aanvaardt geen aansprakelijkheid voor directe of indirecte schade die voortvloeit uit het gebruik van informatie op deze website, het opvolgen van adviezen of het gebruik van beschreven methoden of technieken.</w:t>
      </w:r>
    </w:p>
    <w:p w14:paraId="43CC25EB" w14:textId="77777777" w:rsidR="008C66BF" w:rsidRPr="008C66BF" w:rsidRDefault="008C66BF" w:rsidP="008C66BF">
      <w:pPr>
        <w:pStyle w:val="isselectedend"/>
        <w:rPr>
          <w:rFonts w:ascii="Calibri" w:hAnsi="Calibri"/>
          <w:color w:val="000000"/>
          <w:sz w:val="22"/>
          <w:szCs w:val="22"/>
        </w:rPr>
      </w:pPr>
      <w:r w:rsidRPr="008C66BF">
        <w:rPr>
          <w:rFonts w:ascii="Calibri" w:hAnsi="Calibri"/>
          <w:color w:val="000000"/>
          <w:sz w:val="22"/>
          <w:szCs w:val="22"/>
        </w:rPr>
        <w:t>Iedere cliënt blijft te allen tijde zelf verantwoordelijk voor zijn of haar gezondheid, beslissingen en het al dan niet opvolgen van adviezen. Resultaten van behandelingen kunnen per persoon verschillen en kunnen niet worden gegarandeerd.</w:t>
      </w:r>
    </w:p>
    <w:p w14:paraId="09D77926" w14:textId="77777777" w:rsidR="008C66BF" w:rsidRPr="008C66BF" w:rsidRDefault="008C66BF" w:rsidP="008C66BF">
      <w:pPr>
        <w:pStyle w:val="isselectedend"/>
        <w:rPr>
          <w:rFonts w:ascii="Calibri" w:hAnsi="Calibri"/>
          <w:color w:val="000000"/>
          <w:sz w:val="22"/>
          <w:szCs w:val="22"/>
        </w:rPr>
      </w:pPr>
      <w:r w:rsidRPr="008C66BF">
        <w:rPr>
          <w:rFonts w:ascii="Calibri" w:hAnsi="Calibri"/>
          <w:color w:val="000000"/>
          <w:sz w:val="22"/>
          <w:szCs w:val="22"/>
        </w:rPr>
        <w:t>Deze website kan verwijzingen of links bevatten naar externe websites.</w:t>
      </w:r>
      <w:r w:rsidRPr="008C66BF">
        <w:rPr>
          <w:rStyle w:val="apple-converted-space"/>
          <w:rFonts w:ascii="Calibri" w:hAnsi="Calibri"/>
          <w:color w:val="000000"/>
          <w:sz w:val="22"/>
          <w:szCs w:val="22"/>
        </w:rPr>
        <w:t> </w:t>
      </w:r>
      <w:r w:rsidRPr="008C66BF">
        <w:rPr>
          <w:rStyle w:val="text-token-text-primary"/>
          <w:rFonts w:ascii="Calibri" w:hAnsi="Calibri"/>
          <w:color w:val="000000"/>
          <w:sz w:val="22"/>
          <w:szCs w:val="22"/>
        </w:rPr>
        <w:t xml:space="preserve">Natuurgeneeskundig Centrum Twente </w:t>
      </w:r>
      <w:r w:rsidRPr="008C66BF">
        <w:rPr>
          <w:rFonts w:ascii="Calibri" w:hAnsi="Calibri"/>
          <w:color w:val="000000"/>
          <w:sz w:val="22"/>
          <w:szCs w:val="22"/>
        </w:rPr>
        <w:t>heeft geen invloed op de inhoud of beschikbaarheid van deze websites en aanvaardt daarvoor geen enkele aansprakelijkheid.</w:t>
      </w:r>
    </w:p>
    <w:p w14:paraId="2A4F52F0" w14:textId="77777777" w:rsidR="008C66BF" w:rsidRPr="008C66BF" w:rsidRDefault="008C66BF" w:rsidP="008C66BF">
      <w:pPr>
        <w:pStyle w:val="Normaalweb"/>
        <w:rPr>
          <w:rFonts w:ascii="Calibri" w:hAnsi="Calibri"/>
          <w:color w:val="000000"/>
          <w:sz w:val="22"/>
          <w:szCs w:val="22"/>
        </w:rPr>
      </w:pPr>
      <w:r w:rsidRPr="008C66BF">
        <w:rPr>
          <w:rFonts w:ascii="Calibri" w:hAnsi="Calibri"/>
          <w:color w:val="000000"/>
          <w:sz w:val="22"/>
          <w:szCs w:val="22"/>
        </w:rPr>
        <w:t>Alle teksten, afbeeldingen en andere materialen op deze website zijn beschermd door auteursrecht en andere intellectuele eigendomsrechten en mogen niet zonder voorafgaande schriftelijke toestemming van</w:t>
      </w:r>
      <w:r w:rsidRPr="008C66BF">
        <w:rPr>
          <w:rStyle w:val="apple-converted-space"/>
          <w:rFonts w:ascii="Calibri" w:hAnsi="Calibri"/>
          <w:color w:val="000000"/>
          <w:sz w:val="22"/>
          <w:szCs w:val="22"/>
        </w:rPr>
        <w:t> </w:t>
      </w:r>
      <w:r w:rsidRPr="008C66BF">
        <w:rPr>
          <w:rStyle w:val="text-token-text-primary"/>
          <w:rFonts w:ascii="Calibri" w:hAnsi="Calibri"/>
          <w:color w:val="000000"/>
          <w:sz w:val="22"/>
          <w:szCs w:val="22"/>
        </w:rPr>
        <w:t xml:space="preserve">Natuurgeneeskundig Centrum Twente </w:t>
      </w:r>
      <w:r w:rsidRPr="008C66BF">
        <w:rPr>
          <w:rFonts w:ascii="Calibri" w:hAnsi="Calibri"/>
          <w:color w:val="000000"/>
          <w:sz w:val="22"/>
          <w:szCs w:val="22"/>
        </w:rPr>
        <w:t>worden gekopieerd, verspreid of op andere wijze gebruikt, tenzij dit wettelijk is toegestaan.</w:t>
      </w:r>
    </w:p>
    <w:p w14:paraId="402D9A81" w14:textId="77777777" w:rsidR="008C66BF" w:rsidRPr="008C66BF" w:rsidRDefault="008C66BF" w:rsidP="008C66BF">
      <w:pPr>
        <w:jc w:val="center"/>
        <w:rPr>
          <w:rFonts w:ascii="Calibri" w:hAnsi="Calibri"/>
          <w:sz w:val="22"/>
          <w:szCs w:val="22"/>
        </w:rPr>
      </w:pPr>
    </w:p>
    <w:p w14:paraId="308D0E1F" w14:textId="77777777" w:rsidR="008C66BF" w:rsidRPr="008C66BF" w:rsidRDefault="008C66BF" w:rsidP="008C66BF">
      <w:pPr>
        <w:jc w:val="center"/>
        <w:rPr>
          <w:rFonts w:ascii="Calibri" w:hAnsi="Calibri"/>
          <w:sz w:val="22"/>
          <w:szCs w:val="22"/>
        </w:rPr>
      </w:pPr>
    </w:p>
    <w:p w14:paraId="379F0C81" w14:textId="15980A94" w:rsidR="000F7122" w:rsidRPr="008C66BF" w:rsidRDefault="000F7122" w:rsidP="00E87C63">
      <w:pPr>
        <w:rPr>
          <w:rFonts w:ascii="Calibri" w:hAnsi="Calibri" w:cstheme="majorHAnsi"/>
          <w:sz w:val="22"/>
          <w:szCs w:val="22"/>
        </w:rPr>
      </w:pPr>
    </w:p>
    <w:sectPr w:rsidR="000F7122" w:rsidRPr="008C66BF" w:rsidSect="00167DDA">
      <w:headerReference w:type="default" r:id="rId11"/>
      <w:footerReference w:type="default" r:id="rId12"/>
      <w:headerReference w:type="first" r:id="rId13"/>
      <w:footerReference w:type="first" r:id="rId14"/>
      <w:pgSz w:w="11906" w:h="16838" w:code="9"/>
      <w:pgMar w:top="2275" w:right="1296" w:bottom="1411" w:left="1584" w:header="34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3DFD3" w14:textId="77777777" w:rsidR="00EA1224" w:rsidRDefault="00EA1224">
      <w:r>
        <w:separator/>
      </w:r>
    </w:p>
    <w:p w14:paraId="56BE604B" w14:textId="77777777" w:rsidR="00EA1224" w:rsidRDefault="00EA1224"/>
  </w:endnote>
  <w:endnote w:type="continuationSeparator" w:id="0">
    <w:p w14:paraId="4DB9627E" w14:textId="77777777" w:rsidR="00EA1224" w:rsidRDefault="00EA1224">
      <w:r>
        <w:continuationSeparator/>
      </w:r>
    </w:p>
    <w:p w14:paraId="5C045B75" w14:textId="77777777" w:rsidR="00EA1224" w:rsidRDefault="00EA1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Segoe UI">
    <w:charset w:val="00"/>
    <w:family w:val="swiss"/>
    <w:pitch w:val="variable"/>
    <w:sig w:usb0="E4002EFF" w:usb1="C000E47F" w:usb2="00000009" w:usb3="00000000" w:csb0="000001FF" w:csb1="00000000"/>
  </w:font>
  <w:font w:name="宋体">
    <w:charset w:val="86"/>
    <w:family w:val="auto"/>
    <w:pitch w:val="variable"/>
    <w:sig w:usb0="00000003" w:usb1="288F0000" w:usb2="00000016" w:usb3="00000000" w:csb0="00040001" w:csb1="00000000"/>
  </w:font>
  <w:font w:name="Consolas">
    <w:panose1 w:val="020B0609020204030204"/>
    <w:charset w:val="00"/>
    <w:family w:val="swiss"/>
    <w:pitch w:val="fixed"/>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96C0" w14:textId="77777777" w:rsidR="00E63A04" w:rsidRPr="00975CA0" w:rsidRDefault="00975CA0" w:rsidP="00975CA0">
    <w:pPr>
      <w:pStyle w:val="Voettekst"/>
      <w:ind w:left="5760"/>
      <w:rPr>
        <w:sz w:val="18"/>
      </w:rPr>
    </w:pPr>
    <w:r w:rsidRPr="00975CA0">
      <w:rPr>
        <w:noProof/>
        <w:sz w:val="18"/>
        <w:lang w:eastAsia="nl-NL"/>
      </w:rPr>
      <mc:AlternateContent>
        <mc:Choice Requires="wpg">
          <w:drawing>
            <wp:anchor distT="0" distB="0" distL="114300" distR="114300" simplePos="0" relativeHeight="251665407" behindDoc="1" locked="0" layoutInCell="1" allowOverlap="1" wp14:anchorId="008AE5D1" wp14:editId="06E689CC">
              <wp:simplePos x="0" y="0"/>
              <wp:positionH relativeFrom="page">
                <wp:posOffset>89373</wp:posOffset>
              </wp:positionH>
              <wp:positionV relativeFrom="page">
                <wp:posOffset>8003013</wp:posOffset>
              </wp:positionV>
              <wp:extent cx="7313133" cy="2514600"/>
              <wp:effectExtent l="0" t="0" r="2540" b="0"/>
              <wp:wrapNone/>
              <wp:docPr id="19" name="Groep 19">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7313133" cy="2514600"/>
                        <a:chOff x="12540" y="4878"/>
                        <a:chExt cx="7765212" cy="2812164"/>
                      </a:xfrm>
                    </wpg:grpSpPr>
                    <wps:wsp>
                      <wps:cNvPr id="20" name="Vrije v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1" name="Vrije v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Vrije v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65F53F3" id="Groep 19" o:spid="_x0000_s1026" style="position:absolute;margin-left:7.05pt;margin-top:630.15pt;width:575.85pt;height:198pt;z-index:-251651073;mso-position-horizontal-relative:page;mso-position-vertical-relative:page;mso-height-relative:margin" coordorigin="12540,4878" coordsize="7765212,28121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">
              <v:shape id="Vrije vorm 8" o:spid="_x0000_s1027" style="position:absolute;left:2013857;top:4878;width:5763895;height:2811780;visibility:visible;mso-wrap-style:square;v-text-anchor:top" coordsize="1917,9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zw3PwgAA&#10;ANsAAAAPAAAAZHJzL2Rvd25yZXYueG1sRE/LasJAFN0L/YfhFtzpxCxKSTOKpBQtWYgP6PaauSbR&#10;zJ2QGZPYr3cWhS4P552uRtOInjpXW1awmEcgiAuray4VnI5fs3cQziNrbCyTggc5WC1fJikm2g68&#10;p/7gSxFC2CWooPK+TaR0RUUG3dy2xIG72M6gD7Arpe5wCOGmkXEUvUmDNYeGClvKKipuh7tRkMc/&#10;37/X82XXUH5f5EPWZ5+bnVLT13H9AcLT6P/Ff+6tVhCH9eFL+AFy+Q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TPDc/CAAAA2wAAAA8AAAAAAAAAAAAAAAAAlwIAAGRycy9kb3du&#10;cmV2LnhtbFBLBQYAAAAABAAEAPUAAACGAwAAAAA=&#10;" path="m456,966c1917,966,1917,966,1917,966,1917,,1917,,1917,,763,68,39,537,39,537,25,568,12,600,,634,159,711,316,796,467,890,467,890,463,917,456,966xe" fillcolor="#f1eee7 [3206]" stroked="f" strokecolor="#212120">
                <v:shadow color="#8c8682" opacity="1" mv:blur="0" offset="2pt,2pt"/>
                <v:path arrowok="t" o:connecttype="custom" o:connectlocs="1371067,2811780;5763895,2811780;5763895,0;117262,1563070;0,1845413;1404141,2590563;1371067,2811780" o:connectangles="0,0,0,0,0,0,0"/>
              </v:shape>
              <v:shape id="Vrije vorm 9" o:spid="_x0000_s1028" style="position:absolute;left:12540;top:1049907;width:2008505;height:1766570;visibility:visible;mso-wrap-style:square;v-text-anchor:top" coordsize="668,60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YfgBwQAA&#10;ANsAAAAPAAAAZHJzL2Rvd25yZXYueG1sRI/RisIwFETfhf2HcIV901QFla5pEWHB161+wLW5tl2b&#10;m5pEW/frN4Lg4zAzZ5hNPphW3Mn5xrKC2TQBQVxa3XCl4Hj4nqxB+ICssbVMCh7kIc8+RhtMte35&#10;h+5FqESEsE9RQR1Cl0rpy5oM+qntiKN3ts5giNJVUjvsI9y0cp4kS2mw4bhQY0e7mspLcTMKTtf+&#10;7+iutJb97XexSC67VdcUSn2Oh+0XiEBDeIdf7b1WMJ/B80v8ATL7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2H4AcEAAADbAAAADwAAAAAAAAAAAAAAAACXAgAAZHJzL2Rvd25y&#10;ZXYueG1sUEsFBgAAAAAEAAQA9QAAAIUDAAAAAA==&#10;" path="m668,275c447,168,221,77,,,,607,,607,,607,576,607,576,607,576,607,600,490,631,377,668,275xe" fillcolor="#dfd8c8 [2886]" stroked="f" strokecolor="#212120">
                <v:shadow color="#8c8682" opacity="1" mv:blur="0" offset="2pt,2pt"/>
                <v:path arrowok="t" o:connecttype="custom" o:connectlocs="2008505,800341;0,0;0,1766570;1731885,1766570;2008505,800341" o:connectangles="0,0,0,0,0"/>
              </v:shape>
              <v:shape id="Vrije vorm 10" o:spid="_x0000_s1029" style="position:absolute;left:1743367;top:1850572;width:1680845;height:966470;visibility:visible;mso-wrap-style:square;v-text-anchor:top" coordsize="559,3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A16/xAAA&#10;ANsAAAAPAAAAZHJzL2Rvd25yZXYueG1sRI/NasMwEITvhb6D2EIuJZHjQAlOlOAWCj2U0vw8wMba&#10;SCbWykhK7Lx9VSj0OMzMN8x6O7pO3CjE1rOC+awAQdx43bJRcDy8T5cgYkLW2HkmBXeKsN08Pqyx&#10;0n7gHd32yYgM4VihAptSX0kZG0sO48z3xNk7++AwZRmM1AGHDHedLIviRTpsOS9Y7OnNUnPZX52C&#10;RWiWn4tkvkz9vbPPp1dT935QavI01isQicb0H/5rf2gFZQm/X/IPkJ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QNev8QAAADbAAAADwAAAAAAAAAAAAAAAACXAgAAZHJzL2Rv&#10;d25yZXYueG1sUEsFBgAAAAAEAAQA9QAAAIgDAAAAAA==&#10;" path="m548,332c555,283,559,256,559,256,408,162,251,77,92,,55,102,24,215,,332l548,332xe" fillcolor="#c5b89c [2406]" stroked="f" strokecolor="#212120">
                <v:shadow color="#8c8682" opacity="1" mv:blur="0" offset="2pt,2pt"/>
                <v:path arrowok="t" o:connecttype="custom" o:connectlocs="1647769,966470;1680845,745230;276633,0;0,966470;1647769,966470" o:connectangles="0,0,0,0,0"/>
              </v:shape>
              <w10:wrap anchorx="page" anchory="page"/>
            </v:group>
          </w:pict>
        </mc:Fallback>
      </mc:AlternateContent>
    </w:r>
    <w:r>
      <w:rPr>
        <w:sz w:val="18"/>
      </w:rPr>
      <w:t>N</w:t>
    </w:r>
    <w:r w:rsidRPr="00975CA0">
      <w:rPr>
        <w:sz w:val="18"/>
      </w:rPr>
      <w:t>atuurgeneeskundig Centrum Twente</w:t>
    </w:r>
  </w:p>
  <w:p w14:paraId="336B4E5E" w14:textId="77777777" w:rsidR="00975CA0" w:rsidRPr="00975CA0" w:rsidRDefault="00975CA0" w:rsidP="00975CA0">
    <w:pPr>
      <w:pStyle w:val="Voettekst"/>
      <w:ind w:left="5760"/>
      <w:rPr>
        <w:sz w:val="18"/>
      </w:rPr>
    </w:pPr>
    <w:proofErr w:type="spellStart"/>
    <w:r w:rsidRPr="00975CA0">
      <w:rPr>
        <w:sz w:val="18"/>
      </w:rPr>
      <w:t>Vloodweg</w:t>
    </w:r>
    <w:proofErr w:type="spellEnd"/>
    <w:r w:rsidRPr="00975CA0">
      <w:rPr>
        <w:sz w:val="18"/>
      </w:rPr>
      <w:t xml:space="preserve"> 3b, 7468RS Enter</w:t>
    </w:r>
  </w:p>
  <w:p w14:paraId="36AA477D" w14:textId="77777777" w:rsidR="00975CA0" w:rsidRPr="00975CA0" w:rsidRDefault="00975CA0" w:rsidP="00975CA0">
    <w:pPr>
      <w:pStyle w:val="Voettekst"/>
      <w:ind w:left="5760"/>
      <w:rPr>
        <w:sz w:val="18"/>
        <w:lang w:val="en"/>
      </w:rPr>
    </w:pPr>
    <w:r w:rsidRPr="00975CA0">
      <w:rPr>
        <w:sz w:val="18"/>
        <w:lang w:val="en"/>
      </w:rPr>
      <w:t>Tel: 0629600290</w:t>
    </w:r>
    <w:r w:rsidRPr="00975CA0">
      <w:rPr>
        <w:sz w:val="18"/>
        <w:lang w:val="en"/>
      </w:rPr>
      <w:br/>
      <w:t>KVK: 80930263</w:t>
    </w:r>
    <w:r w:rsidRPr="00975CA0">
      <w:rPr>
        <w:sz w:val="18"/>
        <w:lang w:val="en"/>
      </w:rPr>
      <w:br/>
      <w:t xml:space="preserve">E-mail: </w:t>
    </w:r>
    <w:r w:rsidR="00EA1224">
      <w:fldChar w:fldCharType="begin"/>
    </w:r>
    <w:r w:rsidR="00EA1224" w:rsidRPr="001B093C">
      <w:rPr>
        <w:lang w:val="en"/>
      </w:rPr>
      <w:instrText xml:space="preserve"> HYPERLINK "mailto:info@natuurgeneeskundigcentrumtwente.nl" </w:instrText>
    </w:r>
    <w:r w:rsidR="00EA1224">
      <w:fldChar w:fldCharType="separate"/>
    </w:r>
    <w:r w:rsidRPr="00975CA0">
      <w:rPr>
        <w:rStyle w:val="Hyperlink"/>
        <w:sz w:val="18"/>
        <w:lang w:val="en"/>
      </w:rPr>
      <w:t>info@natuurgeneeskundigcentrumtwente.nl</w:t>
    </w:r>
    <w:r w:rsidR="00EA1224">
      <w:rPr>
        <w:rStyle w:val="Hyperlink"/>
        <w:sz w:val="18"/>
        <w:lang w:val="en"/>
      </w:rPr>
      <w:fldChar w:fldCharType="end"/>
    </w:r>
  </w:p>
  <w:p w14:paraId="3D8549FF" w14:textId="77777777" w:rsidR="00975CA0" w:rsidRPr="00975CA0" w:rsidRDefault="00975CA0" w:rsidP="00975CA0">
    <w:pPr>
      <w:pStyle w:val="Voettekst"/>
      <w:ind w:left="5760"/>
      <w:rPr>
        <w:sz w:val="18"/>
        <w:lang w:val="en"/>
      </w:rPr>
    </w:pPr>
    <w:r w:rsidRPr="00975CA0">
      <w:rPr>
        <w:sz w:val="18"/>
        <w:lang w:val="en"/>
      </w:rPr>
      <w:t>Website: www.natuurgeneeskundigcentrumtwente.nl</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7C65A" w14:textId="77777777" w:rsidR="004C287B" w:rsidRDefault="00EA1224" w:rsidP="00936859">
    <w:pPr>
      <w:pStyle w:val="Voettekst"/>
    </w:pPr>
    <w:sdt>
      <w:sdtPr>
        <w:id w:val="-728384629"/>
        <w:placeholder>
          <w:docPart w:val="85C821398B970145B0D4F214BFE65C80"/>
        </w:placeholder>
        <w:temporary/>
        <w:showingPlcHdr/>
        <w15:appearance w15:val="hidden"/>
      </w:sdtPr>
      <w:sdtEndPr/>
      <w:sdtContent>
        <w:r w:rsidR="00936859">
          <w:rPr>
            <w:lang w:bidi="nl-NL"/>
          </w:rPr>
          <w:t>Lange Weg 54</w:t>
        </w:r>
      </w:sdtContent>
    </w:sdt>
  </w:p>
  <w:p w14:paraId="7161710A" w14:textId="77777777" w:rsidR="00936859" w:rsidRDefault="00EA1224" w:rsidP="00936859">
    <w:pPr>
      <w:pStyle w:val="Contactgegevens"/>
    </w:pPr>
    <w:sdt>
      <w:sdtPr>
        <w:id w:val="1668832742"/>
        <w:placeholder>
          <w:docPart w:val="2725C8F10B3F014F9B220D574D1BF6BF"/>
        </w:placeholder>
        <w:temporary/>
        <w:showingPlcHdr/>
        <w15:appearance w15:val="hidden"/>
      </w:sdtPr>
      <w:sdtEndPr/>
      <w:sdtContent>
        <w:r w:rsidR="00936859">
          <w:rPr>
            <w:lang w:bidi="nl-NL"/>
          </w:rPr>
          <w:t>1234AB Stadsdorp, Nederland</w:t>
        </w:r>
      </w:sdtContent>
    </w:sdt>
  </w:p>
  <w:p w14:paraId="423A80B2" w14:textId="77777777" w:rsidR="00936859" w:rsidRDefault="00EA1224" w:rsidP="00936859">
    <w:pPr>
      <w:pStyle w:val="Voettekst"/>
    </w:pPr>
    <w:sdt>
      <w:sdtPr>
        <w:id w:val="-1152596164"/>
        <w:placeholder>
          <w:docPart w:val="A96D8FC49A0651479051464066DEA3A7"/>
        </w:placeholder>
        <w:temporary/>
        <w:showingPlcHdr/>
        <w15:appearance w15:val="hidden"/>
      </w:sdtPr>
      <w:sdtEndPr/>
      <w:sdtContent>
        <w:r w:rsidR="00936859">
          <w:rPr>
            <w:lang w:bidi="nl-NL"/>
          </w:rPr>
          <w:t>(543) 543-5432  (800) 543-5432</w:t>
        </w:r>
      </w:sdtContent>
    </w:sdt>
  </w:p>
  <w:p w14:paraId="59681470" w14:textId="77777777" w:rsidR="00936859" w:rsidRDefault="00EA1224" w:rsidP="00936859">
    <w:pPr>
      <w:pStyle w:val="Voettekst"/>
    </w:pPr>
    <w:sdt>
      <w:sdtPr>
        <w:id w:val="-101340984"/>
        <w:placeholder>
          <w:docPart w:val="6E66B07355E0E942A660CDE870E63701"/>
        </w:placeholder>
        <w:temporary/>
        <w:showingPlcHdr/>
        <w15:appearance w15:val="hidden"/>
      </w:sdtPr>
      <w:sdtEndPr/>
      <w:sdtContent>
        <w:r w:rsidR="00936859">
          <w:rPr>
            <w:lang w:bidi="nl-NL"/>
          </w:rPr>
          <w:t>(543) 543-5433 fax</w:t>
        </w:r>
      </w:sdtContent>
    </w:sdt>
  </w:p>
  <w:p w14:paraId="08E4FC7C" w14:textId="77777777" w:rsidR="008B0076" w:rsidRPr="008B0076" w:rsidRDefault="00EA1224" w:rsidP="00936859">
    <w:pPr>
      <w:pStyle w:val="Voettekst"/>
    </w:pPr>
    <w:sdt>
      <w:sdtPr>
        <w:id w:val="1647011317"/>
        <w:placeholder>
          <w:docPart w:val="89D465C0100FD54D8135C4914012ECE5"/>
        </w:placeholder>
        <w:temporary/>
        <w:showingPlcHdr/>
        <w15:appearance w15:val="hidden"/>
      </w:sdtPr>
      <w:sdtEndPr/>
      <w:sdtContent>
        <w:r w:rsidR="00936859">
          <w:rPr>
            <w:lang w:bidi="nl-NL"/>
          </w:rPr>
          <w:t>www.uwwebsite.nl</w:t>
        </w:r>
      </w:sdtContent>
    </w:sdt>
    <w:r w:rsidR="00A62C23" w:rsidRPr="0031278C">
      <w:rPr>
        <w:noProof/>
        <w:lang w:eastAsia="nl-NL"/>
      </w:rPr>
      <mc:AlternateContent>
        <mc:Choice Requires="wpg">
          <w:drawing>
            <wp:anchor distT="0" distB="0" distL="114300" distR="114300" simplePos="0" relativeHeight="251663359" behindDoc="1" locked="0" layoutInCell="1" allowOverlap="1" wp14:anchorId="13C85108" wp14:editId="06D94AFE">
              <wp:simplePos x="0" y="0"/>
              <wp:positionH relativeFrom="page">
                <wp:align>center</wp:align>
              </wp:positionH>
              <mc:AlternateContent>
                <mc:Choice Requires="wp14">
                  <wp:positionV relativeFrom="page">
                    <wp14:pctPosVOffset>73000</wp14:pctPosVOffset>
                  </wp:positionV>
                </mc:Choice>
                <mc:Fallback>
                  <wp:positionV relativeFrom="page">
                    <wp:posOffset>7804785</wp:posOffset>
                  </wp:positionV>
                </mc:Fallback>
              </mc:AlternateContent>
              <wp:extent cx="7324344" cy="2514600"/>
              <wp:effectExtent l="0" t="0" r="7620" b="0"/>
              <wp:wrapNone/>
              <wp:docPr id="5" name="Groep 5">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Vrije v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Vrije v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Vrije v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45810A86" id="Groep 5" o:spid="_x0000_s1026" style="position:absolute;margin-left:0;margin-top:0;width:576.7pt;height:198pt;z-index:-251653121;mso-width-percent:950;mso-top-percent:730;mso-position-horizontal:center;mso-position-horizontal-relative:page;mso-position-vertical-relative:page;mso-width-percent:950;mso-top-percent:730;mso-height-relative:margin" coordorigin="12540,4878" coordsize="7765212,28121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">
              <v:shape id="Vrije vorm 8" o:spid="_x0000_s1027" style="position:absolute;left:2013857;top:4878;width:5763895;height:2811780;visibility:visible;mso-wrap-style:square;v-text-anchor:top" coordsize="1917,9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o8dyxQAA&#10;ANsAAAAPAAAAZHJzL2Rvd25yZXYueG1sRI9Ba8JAEIXvhf6HZQq91Y0eSomuIilFSw6iLXgds2MS&#10;zc6G7Jqk/fXOodDbDO/Ne98sVqNrVE9dqD0bmE4SUMSFtzWXBr6/Pl7eQIWIbLHxTAZ+KMBq+fiw&#10;wNT6gffUH2KpJIRDigaqGNtU61BU5DBMfEss2tl3DqOsXalth4OEu0bPkuRVO6xZGipsKauouB5u&#10;zkA+O37+Xk7nXUP5bZoPWZ+9b3bGPD+N6zmoSGP8N/9db63gC738IgPo5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qjx3LFAAAA2wAAAA8AAAAAAAAAAAAAAAAAlwIAAGRycy9k&#10;b3ducmV2LnhtbFBLBQYAAAAABAAEAPUAAACJAwAAAAA=&#10;" path="m456,966c1917,966,1917,966,1917,966,1917,,1917,,1917,,763,68,39,537,39,537,25,568,12,600,,634,159,711,316,796,467,890,467,890,463,917,456,966xe" fillcolor="#f1eee7 [3206]" stroked="f" strokecolor="#212120">
                <v:shadow color="#8c8682" opacity="1" mv:blur="0" offset="2pt,2pt"/>
                <v:path arrowok="t" o:connecttype="custom" o:connectlocs="1371067,2811780;5763895,2811780;5763895,0;117262,1563070;0,1845413;1404141,2590563;1371067,2811780" o:connectangles="0,0,0,0,0,0,0"/>
              </v:shape>
              <v:shape id="Vrije vorm 9" o:spid="_x0000_s1028" style="position:absolute;left:12540;top:1049907;width:2008505;height:1766570;visibility:visible;mso-wrap-style:square;v-text-anchor:top" coordsize="668,60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DTK8vwAA&#10;ANsAAAAPAAAAZHJzL2Rvd25yZXYueG1sRE/NisIwEL4L+w5hFvamqSuoVNMiwsJet/oAYzO21WZS&#10;k2i7Pr0RBG/z8f3OOh9MK27kfGNZwXSSgCAurW64UrDf/YyXIHxA1thaJgX/5CHPPkZrTLXt+Y9u&#10;RahEDGGfooI6hC6V0pc1GfQT2xFH7midwRChq6R22Mdw08rvJJlLgw3Hhho72tZUnourUXC49Pe9&#10;u9BS9tfTbJact4uuKZT6+hw2KxCBhvAWv9y/Os6fwvOXeIDMH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kNMry/AAAA2wAAAA8AAAAAAAAAAAAAAAAAlwIAAGRycy9kb3ducmV2&#10;LnhtbFBLBQYAAAAABAAEAPUAAACDAwAAAAA=&#10;" path="m668,275c447,168,221,77,,,,607,,607,,607,576,607,576,607,576,607,600,490,631,377,668,275xe" fillcolor="#dfd8c8 [2886]" stroked="f" strokecolor="#212120">
                <v:shadow color="#8c8682" opacity="1" mv:blur="0" offset="2pt,2pt"/>
                <v:path arrowok="t" o:connecttype="custom" o:connectlocs="2008505,800341;0,0;0,1766570;1731885,1766570;2008505,800341" o:connectangles="0,0,0,0,0"/>
              </v:shape>
              <v:shape id="Vrije vorm 10" o:spid="_x0000_s1029" style="position:absolute;left:1743367;top:1850572;width:1680845;height:966470;visibility:visible;mso-wrap-style:square;v-text-anchor:top" coordsize="559,3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b5QCwQAA&#10;ANsAAAAPAAAAZHJzL2Rvd25yZXYueG1sRE/bagIxEH0v+A9hhL4UzVahyNYoqyD4UMTbB0w302Tp&#10;ZrIkqbv9+0YQ+jaHc53lenCtuFGIjWcFr9MCBHHtdcNGwfWymyxAxISssfVMCn4pwno1elpiqX3P&#10;J7qdkxE5hGOJCmxKXSllrC05jFPfEWfuyweHKcNgpA7Y53DXyllRvEmHDecGix1tLdXf5x+nYB7q&#10;xcc8mYOpjif78rkxVed7pZ7HQ/UOItGQ/sUP917n+TO4/5IPkK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2+UAsEAAADbAAAADwAAAAAAAAAAAAAAAACXAgAAZHJzL2Rvd25y&#10;ZXYueG1sUEsFBgAAAAAEAAQA9QAAAIUDAAAAAA==&#10;" path="m548,332c555,283,559,256,559,256,408,162,251,77,92,,55,102,24,215,,332l548,332xe" fillcolor="#c5b89c [2406]" stroked="f" strokecolor="#212120">
                <v:shadow color="#8c8682" opacity="1" mv:blur="0" offset="2pt,2pt"/>
                <v:path arrowok="t" o:connecttype="custom" o:connectlocs="1647769,966470;1680845,745230;276633,0;0,966470;1647769,966470" o:connectangles="0,0,0,0,0"/>
              </v:shape>
              <w10:wrap anchorx="page" anchory="pag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5F445" w14:textId="77777777" w:rsidR="00EA1224" w:rsidRDefault="00EA1224">
      <w:r>
        <w:separator/>
      </w:r>
    </w:p>
    <w:p w14:paraId="2658ACE5" w14:textId="77777777" w:rsidR="00EA1224" w:rsidRDefault="00EA1224"/>
  </w:footnote>
  <w:footnote w:type="continuationSeparator" w:id="0">
    <w:p w14:paraId="60FA1D6A" w14:textId="77777777" w:rsidR="00EA1224" w:rsidRDefault="00EA1224">
      <w:r>
        <w:continuationSeparator/>
      </w:r>
    </w:p>
    <w:p w14:paraId="764757DA" w14:textId="77777777" w:rsidR="00EA1224" w:rsidRDefault="00EA122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8D22" w14:textId="459753AB" w:rsidR="00E63A04" w:rsidRPr="00A27F77" w:rsidRDefault="008C66BF" w:rsidP="00167DDA">
    <w:pPr>
      <w:pStyle w:val="Koptekst"/>
      <w:jc w:val="center"/>
      <w:rPr>
        <w:rFonts w:ascii="Calibri" w:hAnsi="Calibri"/>
        <w:b/>
        <w:color w:val="212120" w:themeColor="text1"/>
        <w:sz w:val="52"/>
      </w:rPr>
    </w:pPr>
    <w:r w:rsidRPr="00A27F77">
      <w:rPr>
        <w:rFonts w:ascii="Calibri" w:hAnsi="Calibri"/>
        <w:b/>
        <w:color w:val="212120" w:themeColor="text1"/>
        <w:sz w:val="52"/>
      </w:rPr>
      <w:t>Disclaimer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B8599" w14:textId="77777777" w:rsidR="00E62294" w:rsidRPr="00A62C23" w:rsidRDefault="00A62C23" w:rsidP="00A62C23">
    <w:pPr>
      <w:pStyle w:val="Koptekst"/>
    </w:pPr>
    <w:r>
      <w:rPr>
        <w:noProof/>
        <w:lang w:eastAsia="nl-NL"/>
      </w:rPr>
      <mc:AlternateContent>
        <mc:Choice Requires="wpg">
          <w:drawing>
            <wp:inline distT="0" distB="0" distL="0" distR="0" wp14:anchorId="56BA6D4B" wp14:editId="48FFAE23">
              <wp:extent cx="2057400" cy="1057275"/>
              <wp:effectExtent l="0" t="0" r="0" b="9525"/>
              <wp:docPr id="2" name="Groep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ep 9"/>
                      <wpg:cNvGrpSpPr/>
                      <wpg:grpSpPr>
                        <a:xfrm>
                          <a:off x="619125" y="0"/>
                          <a:ext cx="788760" cy="558800"/>
                          <a:chOff x="0" y="0"/>
                          <a:chExt cx="788851" cy="558800"/>
                        </a:xfrm>
                      </wpg:grpSpPr>
                      <wps:wsp>
                        <wps:cNvPr id="6" name="Vrije vorm 13"/>
                        <wps:cNvSpPr>
                          <a:spLocks/>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Vrije vorm 14"/>
                        <wps:cNvSpPr>
                          <a:spLocks/>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Vrije vorm 15"/>
                        <wps:cNvSpPr>
                          <a:spLocks/>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s:wsp>
                      <wps:cNvPr id="4" name="Tekstvak 11"/>
                      <wps:cNvSpPr txBox="1">
                        <a:spLocks noChangeArrowheads="1"/>
                      </wps:cNvSpPr>
                      <wps:spPr bwMode="auto">
                        <a:xfrm>
                          <a:off x="0" y="714375"/>
                          <a:ext cx="20574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AAE7D3C" w14:textId="77777777" w:rsidR="00A62C23" w:rsidRPr="001439FF" w:rsidRDefault="00A62C23" w:rsidP="00A62C23">
                            <w:pPr>
                              <w:pStyle w:val="Logo"/>
                              <w:rPr>
                                <w:lang w:val="en"/>
                              </w:rPr>
                            </w:pPr>
                            <w:r w:rsidRPr="001439FF">
                              <w:rPr>
                                <w:lang w:bidi="nl-NL"/>
                              </w:rPr>
                              <w:t>Financieel advies</w:t>
                            </w:r>
                          </w:p>
                        </w:txbxContent>
                      </wps:txbx>
                      <wps:bodyPr rot="0" vert="horz" wrap="square" lIns="36576" tIns="36576" rIns="36576" bIns="36576" anchor="t" anchorCtr="0" upright="1">
                        <a:noAutofit/>
                      </wps:bodyPr>
                    </wps:wsp>
                  </wpg:wgp>
                </a:graphicData>
              </a:graphic>
            </wp:inline>
          </w:drawing>
        </mc:Choice>
        <mc:Fallback>
          <w:pict>
            <v:group w14:anchorId="56BA6D4B" id="Groep 2" o:spid="_x0000_s1026" style="width:162pt;height:83.25pt;mso-position-horizontal-relative:char;mso-position-vertical-relative:line" coordsize="2057400,1057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">
              <v:group id="Groep 9" o:spid="_x0000_s1027" style="position:absolute;left:619125;width:788760;height:558800" coordsize="788851,558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Vrije vorm 13" o:spid="_x0000_s1028" style="position:absolute;left:448491;top:32657;width:340360;height:478155;visibility:visible;mso-wrap-style:square;v-text-anchor:top" coordsize="144,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GS1CvQAA&#10;ANoAAAAPAAAAZHJzL2Rvd25yZXYueG1sRE/LisIwFN0L/kO4gjtNHbFIxyiDg6Dixtf+0lybzjQ3&#10;pYla/94IgsvDec8Wra3EjRpfOlYwGiYgiHOnSy4UnI6rwRSED8gaK8ek4EEeFvNuZ4aZdnfe0+0Q&#10;ChFD2GeowIRQZ1L63JBFP3Q1ceQurrEYImwKqRu8x3Bbya8kSaXFkmODwZqWhvL/w9XGGfQ7Hm/+&#10;dpNLvVuh3Z+3qQlbpfq99ucbRKA2fMRv91orSOF1JfpBzp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DGS1CvQAAANoAAAAPAAAAAAAAAAAAAAAAAJcCAABkcnMvZG93bnJldi54&#10;bWxQSwUGAAAAAAQABAD1AAAAgQMAAAAA&#10;" path="m126,0c66,7,23,30,,45,14,77,31,120,42,162,42,162,28,177,9,191,62,202,115,195,115,195,144,106,126,,126,0xe" fillcolor="#f28d2c [3207]" stroked="f" strokecolor="#212120">
                  <v:shadow color="#8c8682" opacity="1" mv:blur="0" offset="2pt,2pt"/>
                  <v:path arrowok="t" o:connecttype="custom" o:connectlocs="297815,0;0,106520;99272,383471;21273,452117;271815,461585;297815,0" o:connectangles="0,0,0,0,0,0"/>
                </v:shape>
                <v:shape id="Vrije vorm 14" o:spid="_x0000_s1029" style="position:absolute;width:475615;height:558800;visibility:visible;mso-wrap-style:square;v-text-anchor:top" coordsize="201,2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bJEYwwAA&#10;ANoAAAAPAAAAZHJzL2Rvd25yZXYueG1sRI9Ba8JAFITvhf6H5Qm9NRt7qBJdQ03Qlt6qheLtmX0m&#10;qdm3Ibsm8d+7hYLHYWa+YZbpaBrRU+dqywqmUQyCuLC65lLB937zPAfhPLLGxjIpuJKDdPX4sMRE&#10;24G/qN/5UgQIuwQVVN63iZSuqMigi2xLHLyT7Qz6ILtS6g6HADeNfInjV2mw5rBQYUtZRcV5dzEK&#10;3ofMHnI7W2N/+dlqnOefx+xXqafJ+LYA4Wn09/B/+0MrmMHflXAD5O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bJEYwwAAANoAAAAPAAAAAAAAAAAAAAAAAJcCAABkcnMvZG93&#10;bnJldi54bWxQSwUGAAAAAAQABAD1AAAAhwMAAAAA&#10;" path="m173,74c173,74,180,68,192,60,178,28,166,7,166,7,76,,,62,,62,62,183,134,236,134,236,157,235,182,221,201,206,195,205,189,204,183,202,183,202,162,121,173,74xe" fillcolor="#e73454 [3204]" stroked="f" strokecolor="#212120">
                  <v:shadow color="#8c8682" opacity="1" mv:blur="0" offset="2pt,2pt"/>
                  <v:path arrowok="t" o:connecttype="custom" o:connectlocs="409360,175217;454319,142068;392796,16575;0,146803;317077,558800;475615,487766;433023,478295;409360,175217" o:connectangles="0,0,0,0,0,0,0,0"/>
                </v:shape>
                <v:shape id="Vrije vorm 15" o:spid="_x0000_s1030" style="position:absolute;left:381000;top:141514;width:170180;height:345440;visibility:visible;mso-wrap-style:square;v-text-anchor:top" coordsize="72,1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NGa3wAAA&#10;ANoAAAAPAAAAZHJzL2Rvd25yZXYueG1sRE/Pa8IwFL4L/g/hCV5kpg4Z0hmliMLAXaoi7PbWPNti&#10;8lKSqPW/N4fBjh/f7+W6t0bcyYfWsYLZNANBXDndcq3gdNy9LUCEiKzROCYFTwqwXg0HS8y1e3BJ&#10;90OsRQrhkKOCJsYulzJUDVkMU9cRJ+7ivMWYoK+l9vhI4dbI9yz7kBZbTg0NdrRpqLoeblZBMT/r&#10;0vz+mLmefJfbuPPb4rZXajzqi08Qkfr4L/5zf2kFaWu6km6AXL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mNGa3wAAAANoAAAAPAAAAAAAAAAAAAAAAAJcCAABkcnMvZG93bnJl&#10;di54bWxQSwUGAAAAAAQABAD1AAAAhAMAAAAA&#10;" path="m72,117c61,75,44,32,30,,18,8,11,14,11,14,,61,21,142,21,142,27,144,33,145,39,146,58,132,72,117,72,117xe" fillcolor="#bd1633 [2404]" stroked="f" strokecolor="#212120">
                  <v:shadow color="#8c8682" opacity="1" mv:blur="0" offset="2pt,2pt"/>
                  <v:path arrowok="t" o:connecttype="custom" o:connectlocs="170180,276825;70908,0;26000,33124;49636,335976;92181,345440;170180,276825" o:connectangles="0,0,0,0,0,0"/>
                </v:shape>
              </v:group>
              <v:shapetype id="_x0000_t202" coordsize="21600,21600" o:spt="202" path="m0,0l0,21600,21600,21600,21600,0xe">
                <v:stroke joinstyle="miter"/>
                <v:path gradientshapeok="t" o:connecttype="rect"/>
              </v:shapetype>
              <v:shape id="Tekstvak 11" o:spid="_x0000_s1031" type="#_x0000_t202" style="position:absolute;top:714375;width:20574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64SqwwAA&#10;ANoAAAAPAAAAZHJzL2Rvd25yZXYueG1sRI9Bi8IwFITvgv8hPMGLaLquSKlGkRVxT4tWweujebbV&#10;5qU0Uev++s2C4HGYmW+Y+bI1lbhT40rLCj5GEQjizOqScwXHw2YYg3AeWWNlmRQ8ycFy0e3MMdH2&#10;wXu6pz4XAcIuQQWF93UipcsKMuhGtiYO3tk2Bn2QTS51g48AN5UcR9FUGiw5LBRY01dB2TW9GQXx&#10;bredXtvLbzo4xfZS/4zxc22U6vfa1QyEp9a/w6/2t1Ywgf8r4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64SqwwAAANoAAAAPAAAAAAAAAAAAAAAAAJcCAABkcnMvZG93&#10;bnJldi54bWxQSwUGAAAAAAQABAD1AAAAhwMAAAAA&#10;" filled="f" fillcolor="#fffffe" stroked="f" strokecolor="#212120">
                <v:textbox inset="2.88pt,2.88pt,2.88pt,2.88pt">
                  <w:txbxContent>
                    <w:p w14:paraId="0AAE7D3C" w14:textId="77777777" w:rsidR="00A62C23" w:rsidRPr="001439FF" w:rsidRDefault="00A62C23" w:rsidP="00A62C23">
                      <w:pPr>
                        <w:pStyle w:val="Logo"/>
                        <w:rPr>
                          <w:lang w:val="en"/>
                        </w:rPr>
                      </w:pPr>
                      <w:r w:rsidRPr="001439FF">
                        <w:rPr>
                          <w:lang w:bidi="nl-NL"/>
                        </w:rPr>
                        <w:t>Financieel advies</w:t>
                      </w:r>
                    </w:p>
                  </w:txbxContent>
                </v:textbox>
              </v:shape>
              <w10:anchorlock/>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59B9551A"/>
    <w:multiLevelType w:val="hybridMultilevel"/>
    <w:tmpl w:val="E3222F4C"/>
    <w:lvl w:ilvl="0" w:tplc="BF944992">
      <w:start w:val="5"/>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D8E1CD9"/>
    <w:multiLevelType w:val="hybridMultilevel"/>
    <w:tmpl w:val="032E3A4E"/>
    <w:lvl w:ilvl="0" w:tplc="39AE3508">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A0"/>
    <w:rsid w:val="000115CE"/>
    <w:rsid w:val="00041435"/>
    <w:rsid w:val="000828F4"/>
    <w:rsid w:val="000C41F2"/>
    <w:rsid w:val="000F51EC"/>
    <w:rsid w:val="000F7122"/>
    <w:rsid w:val="00167DDA"/>
    <w:rsid w:val="00177783"/>
    <w:rsid w:val="001B093C"/>
    <w:rsid w:val="001B4EEF"/>
    <w:rsid w:val="001B689C"/>
    <w:rsid w:val="00200635"/>
    <w:rsid w:val="00254E0D"/>
    <w:rsid w:val="002810E3"/>
    <w:rsid w:val="00283073"/>
    <w:rsid w:val="00334B25"/>
    <w:rsid w:val="00344525"/>
    <w:rsid w:val="00356101"/>
    <w:rsid w:val="0038000D"/>
    <w:rsid w:val="00385ACF"/>
    <w:rsid w:val="00406C09"/>
    <w:rsid w:val="00422757"/>
    <w:rsid w:val="00475D96"/>
    <w:rsid w:val="00477474"/>
    <w:rsid w:val="00480B7F"/>
    <w:rsid w:val="004A1893"/>
    <w:rsid w:val="004C287B"/>
    <w:rsid w:val="004C4A44"/>
    <w:rsid w:val="004F71EA"/>
    <w:rsid w:val="005125BB"/>
    <w:rsid w:val="005264AB"/>
    <w:rsid w:val="00537F9C"/>
    <w:rsid w:val="00572222"/>
    <w:rsid w:val="005D3057"/>
    <w:rsid w:val="005D3DA6"/>
    <w:rsid w:val="006379BC"/>
    <w:rsid w:val="00642E91"/>
    <w:rsid w:val="006C6CAD"/>
    <w:rsid w:val="00744EA9"/>
    <w:rsid w:val="00752FC4"/>
    <w:rsid w:val="00757E9C"/>
    <w:rsid w:val="0079574F"/>
    <w:rsid w:val="007B4C91"/>
    <w:rsid w:val="007C253C"/>
    <w:rsid w:val="007D70F7"/>
    <w:rsid w:val="007F3D55"/>
    <w:rsid w:val="00830C5F"/>
    <w:rsid w:val="00834A33"/>
    <w:rsid w:val="00851B43"/>
    <w:rsid w:val="00896EE1"/>
    <w:rsid w:val="008B0076"/>
    <w:rsid w:val="008C1482"/>
    <w:rsid w:val="008C2737"/>
    <w:rsid w:val="008C66BF"/>
    <w:rsid w:val="008D0AA7"/>
    <w:rsid w:val="00911DC2"/>
    <w:rsid w:val="00912A0A"/>
    <w:rsid w:val="00936859"/>
    <w:rsid w:val="009425D9"/>
    <w:rsid w:val="009468D3"/>
    <w:rsid w:val="009521C2"/>
    <w:rsid w:val="0096696F"/>
    <w:rsid w:val="00975CA0"/>
    <w:rsid w:val="0099390D"/>
    <w:rsid w:val="009A039F"/>
    <w:rsid w:val="00A17117"/>
    <w:rsid w:val="00A27F77"/>
    <w:rsid w:val="00A316D3"/>
    <w:rsid w:val="00A5578C"/>
    <w:rsid w:val="00A62C23"/>
    <w:rsid w:val="00A763AE"/>
    <w:rsid w:val="00AB7063"/>
    <w:rsid w:val="00AC1A6E"/>
    <w:rsid w:val="00B63133"/>
    <w:rsid w:val="00BC0F0A"/>
    <w:rsid w:val="00BF115B"/>
    <w:rsid w:val="00C11980"/>
    <w:rsid w:val="00C37964"/>
    <w:rsid w:val="00C948EA"/>
    <w:rsid w:val="00CB0809"/>
    <w:rsid w:val="00D04123"/>
    <w:rsid w:val="00D06525"/>
    <w:rsid w:val="00D149F1"/>
    <w:rsid w:val="00D21DDB"/>
    <w:rsid w:val="00D36106"/>
    <w:rsid w:val="00D66793"/>
    <w:rsid w:val="00DC7840"/>
    <w:rsid w:val="00DD2656"/>
    <w:rsid w:val="00E073C9"/>
    <w:rsid w:val="00E5646A"/>
    <w:rsid w:val="00E62294"/>
    <w:rsid w:val="00E63A04"/>
    <w:rsid w:val="00E64688"/>
    <w:rsid w:val="00E82AEC"/>
    <w:rsid w:val="00E83145"/>
    <w:rsid w:val="00E87C63"/>
    <w:rsid w:val="00EA1224"/>
    <w:rsid w:val="00EB4ADE"/>
    <w:rsid w:val="00ED4DF6"/>
    <w:rsid w:val="00F71D73"/>
    <w:rsid w:val="00F7204C"/>
    <w:rsid w:val="00F763B1"/>
    <w:rsid w:val="00F816E5"/>
    <w:rsid w:val="00F91B3F"/>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14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12120" w:themeColor="text1"/>
        <w:sz w:val="24"/>
        <w:szCs w:val="24"/>
        <w:lang w:val="nl-NL" w:eastAsia="en-US" w:bidi="ar-SA"/>
      </w:rPr>
    </w:rPrDefault>
    <w:pPrDefault>
      <w:pPr>
        <w:spacing w:after="360" w:line="312" w:lineRule="auto"/>
      </w:pPr>
    </w:pPrDefault>
  </w:docDefaults>
  <w:latentStyles w:defLockedState="0" w:defUIPriority="99" w:defSemiHidden="0" w:defUnhideWhenUsed="0" w:defQFormat="0" w:count="382">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975CA0"/>
    <w:pPr>
      <w:spacing w:after="0" w:line="240" w:lineRule="auto"/>
    </w:pPr>
    <w:rPr>
      <w:color w:val="auto"/>
    </w:rPr>
  </w:style>
  <w:style w:type="paragraph" w:styleId="Kop1">
    <w:name w:val="heading 1"/>
    <w:basedOn w:val="Standaard"/>
    <w:next w:val="Standaard"/>
    <w:link w:val="Kop1Teken"/>
    <w:uiPriority w:val="9"/>
    <w:semiHidden/>
    <w:rsid w:val="000F51EC"/>
    <w:pPr>
      <w:keepNext/>
      <w:keepLines/>
      <w:spacing w:before="480"/>
      <w:outlineLvl w:val="0"/>
    </w:pPr>
    <w:rPr>
      <w:rFonts w:asciiTheme="majorHAnsi" w:eastAsiaTheme="majorEastAsia" w:hAnsiTheme="majorHAnsi" w:cstheme="majorBidi"/>
      <w:b/>
      <w:bCs/>
      <w:color w:val="004E6A" w:themeColor="accent2" w:themeShade="80"/>
      <w:sz w:val="28"/>
      <w:szCs w:val="28"/>
    </w:rPr>
  </w:style>
  <w:style w:type="paragraph" w:styleId="Kop2">
    <w:name w:val="heading 2"/>
    <w:basedOn w:val="Standaard"/>
    <w:next w:val="Standaard"/>
    <w:link w:val="Kop2Teken"/>
    <w:uiPriority w:val="9"/>
    <w:semiHidden/>
    <w:pPr>
      <w:keepNext/>
      <w:keepLines/>
      <w:spacing w:before="200"/>
      <w:outlineLvl w:val="1"/>
    </w:pPr>
    <w:rPr>
      <w:rFonts w:asciiTheme="majorHAnsi" w:eastAsiaTheme="majorEastAsia" w:hAnsiTheme="majorHAnsi" w:cstheme="majorBidi"/>
      <w:b/>
      <w:bCs/>
      <w:color w:val="424240" w:themeColor="text1" w:themeTint="D9"/>
      <w:sz w:val="26"/>
      <w:szCs w:val="26"/>
    </w:rPr>
  </w:style>
  <w:style w:type="paragraph" w:styleId="Kop3">
    <w:name w:val="heading 3"/>
    <w:basedOn w:val="Standaard"/>
    <w:next w:val="Standaard"/>
    <w:link w:val="Kop3Teken"/>
    <w:uiPriority w:val="9"/>
    <w:semiHidden/>
    <w:unhideWhenUsed/>
    <w:qFormat/>
    <w:rsid w:val="00572222"/>
    <w:pPr>
      <w:keepNext/>
      <w:keepLines/>
      <w:spacing w:before="40"/>
      <w:outlineLvl w:val="2"/>
    </w:pPr>
    <w:rPr>
      <w:rFonts w:asciiTheme="majorHAnsi" w:eastAsiaTheme="majorEastAsia" w:hAnsiTheme="majorHAnsi" w:cstheme="majorBidi"/>
      <w:color w:val="7D0F22" w:themeColor="accent1" w:themeShade="7F"/>
    </w:rPr>
  </w:style>
  <w:style w:type="paragraph" w:styleId="Kop4">
    <w:name w:val="heading 4"/>
    <w:basedOn w:val="Standaard"/>
    <w:next w:val="Standaard"/>
    <w:link w:val="Kop4Teken"/>
    <w:uiPriority w:val="9"/>
    <w:semiHidden/>
    <w:unhideWhenUsed/>
    <w:qFormat/>
    <w:rsid w:val="00572222"/>
    <w:pPr>
      <w:keepNext/>
      <w:keepLines/>
      <w:spacing w:before="40"/>
      <w:outlineLvl w:val="3"/>
    </w:pPr>
    <w:rPr>
      <w:rFonts w:asciiTheme="majorHAnsi" w:eastAsiaTheme="majorEastAsia" w:hAnsiTheme="majorHAnsi" w:cstheme="majorBidi"/>
      <w:i/>
      <w:iCs/>
      <w:color w:val="BD1633" w:themeColor="accent1" w:themeShade="BF"/>
    </w:rPr>
  </w:style>
  <w:style w:type="paragraph" w:styleId="Kop5">
    <w:name w:val="heading 5"/>
    <w:basedOn w:val="Standaard"/>
    <w:next w:val="Standaard"/>
    <w:link w:val="Kop5Teken"/>
    <w:uiPriority w:val="9"/>
    <w:semiHidden/>
    <w:unhideWhenUsed/>
    <w:qFormat/>
    <w:rsid w:val="00572222"/>
    <w:pPr>
      <w:keepNext/>
      <w:keepLines/>
      <w:spacing w:before="40"/>
      <w:outlineLvl w:val="4"/>
    </w:pPr>
    <w:rPr>
      <w:rFonts w:asciiTheme="majorHAnsi" w:eastAsiaTheme="majorEastAsia" w:hAnsiTheme="majorHAnsi" w:cstheme="majorBidi"/>
      <w:color w:val="BD1633" w:themeColor="accent1" w:themeShade="BF"/>
    </w:rPr>
  </w:style>
  <w:style w:type="paragraph" w:styleId="Kop6">
    <w:name w:val="heading 6"/>
    <w:basedOn w:val="Standaard"/>
    <w:next w:val="Standaard"/>
    <w:link w:val="Kop6Teken"/>
    <w:uiPriority w:val="9"/>
    <w:semiHidden/>
    <w:unhideWhenUsed/>
    <w:qFormat/>
    <w:rsid w:val="00572222"/>
    <w:pPr>
      <w:keepNext/>
      <w:keepLines/>
      <w:spacing w:before="40"/>
      <w:outlineLvl w:val="5"/>
    </w:pPr>
    <w:rPr>
      <w:rFonts w:asciiTheme="majorHAnsi" w:eastAsiaTheme="majorEastAsia" w:hAnsiTheme="majorHAnsi" w:cstheme="majorBidi"/>
      <w:color w:val="7D0F22" w:themeColor="accent1" w:themeShade="7F"/>
    </w:rPr>
  </w:style>
  <w:style w:type="paragraph" w:styleId="Kop7">
    <w:name w:val="heading 7"/>
    <w:basedOn w:val="Standaard"/>
    <w:next w:val="Standaard"/>
    <w:link w:val="Kop7Teken"/>
    <w:uiPriority w:val="9"/>
    <w:semiHidden/>
    <w:unhideWhenUsed/>
    <w:qFormat/>
    <w:rsid w:val="00572222"/>
    <w:pPr>
      <w:keepNext/>
      <w:keepLines/>
      <w:spacing w:before="40"/>
      <w:outlineLvl w:val="6"/>
    </w:pPr>
    <w:rPr>
      <w:rFonts w:asciiTheme="majorHAnsi" w:eastAsiaTheme="majorEastAsia" w:hAnsiTheme="majorHAnsi" w:cstheme="majorBidi"/>
      <w:i/>
      <w:iCs/>
      <w:color w:val="7D0F22" w:themeColor="accent1" w:themeShade="7F"/>
    </w:rPr>
  </w:style>
  <w:style w:type="paragraph" w:styleId="Kop8">
    <w:name w:val="heading 8"/>
    <w:basedOn w:val="Standaard"/>
    <w:next w:val="Standaard"/>
    <w:link w:val="Kop8Teken"/>
    <w:uiPriority w:val="9"/>
    <w:semiHidden/>
    <w:unhideWhenUsed/>
    <w:qFormat/>
    <w:rsid w:val="00572222"/>
    <w:pPr>
      <w:keepNext/>
      <w:keepLines/>
      <w:spacing w:before="40"/>
      <w:outlineLvl w:val="7"/>
    </w:pPr>
    <w:rPr>
      <w:rFonts w:asciiTheme="majorHAnsi" w:eastAsiaTheme="majorEastAsia" w:hAnsiTheme="majorHAnsi" w:cstheme="majorBidi"/>
      <w:color w:val="434341" w:themeColor="text1" w:themeTint="D8"/>
      <w:szCs w:val="21"/>
    </w:rPr>
  </w:style>
  <w:style w:type="paragraph" w:styleId="Kop9">
    <w:name w:val="heading 9"/>
    <w:basedOn w:val="Standaard"/>
    <w:next w:val="Standaard"/>
    <w:link w:val="Kop9Teken"/>
    <w:uiPriority w:val="9"/>
    <w:semiHidden/>
    <w:unhideWhenUsed/>
    <w:qFormat/>
    <w:rsid w:val="00572222"/>
    <w:pPr>
      <w:keepNext/>
      <w:keepLines/>
      <w:spacing w:before="40"/>
      <w:outlineLvl w:val="8"/>
    </w:pPr>
    <w:rPr>
      <w:rFonts w:asciiTheme="majorHAnsi" w:eastAsiaTheme="majorEastAsia" w:hAnsiTheme="majorHAnsi" w:cstheme="majorBidi"/>
      <w:i/>
      <w:iCs/>
      <w:color w:val="434341"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rsid w:val="004F71EA"/>
    <w:pPr>
      <w:contextualSpacing/>
      <w:jc w:val="right"/>
    </w:pPr>
    <w:rPr>
      <w:color w:val="E73454" w:themeColor="accent1"/>
      <w:spacing w:val="30"/>
      <w:sz w:val="32"/>
    </w:rPr>
  </w:style>
  <w:style w:type="character" w:customStyle="1" w:styleId="KoptekstTeken">
    <w:name w:val="Koptekst Teken"/>
    <w:basedOn w:val="Standaardalinea-lettertype"/>
    <w:link w:val="Koptekst"/>
    <w:uiPriority w:val="99"/>
    <w:rsid w:val="004F71EA"/>
    <w:rPr>
      <w:color w:val="E73454" w:themeColor="accent1"/>
      <w:spacing w:val="30"/>
      <w:sz w:val="32"/>
      <w:lang w:val="en-AU"/>
    </w:rPr>
  </w:style>
  <w:style w:type="paragraph" w:styleId="Voettekst">
    <w:name w:val="footer"/>
    <w:basedOn w:val="Standaard"/>
    <w:link w:val="VoettekstTeken"/>
    <w:uiPriority w:val="99"/>
    <w:rsid w:val="00E073C9"/>
    <w:pPr>
      <w:spacing w:line="280" w:lineRule="exact"/>
      <w:ind w:left="6480"/>
    </w:pPr>
    <w:rPr>
      <w:sz w:val="20"/>
    </w:rPr>
  </w:style>
  <w:style w:type="character" w:customStyle="1" w:styleId="VoettekstTeken">
    <w:name w:val="Voettekst Teken"/>
    <w:basedOn w:val="Standaardalinea-lettertype"/>
    <w:link w:val="Voettekst"/>
    <w:uiPriority w:val="99"/>
    <w:rsid w:val="00E073C9"/>
    <w:rPr>
      <w:sz w:val="20"/>
    </w:rPr>
  </w:style>
  <w:style w:type="character" w:styleId="Tekstvantijdelijkeaanduiding">
    <w:name w:val="Placeholder Text"/>
    <w:basedOn w:val="Standaardalinea-lettertype"/>
    <w:uiPriority w:val="99"/>
    <w:semiHidden/>
    <w:rsid w:val="00912A0A"/>
    <w:rPr>
      <w:color w:val="2E74B5" w:themeColor="accent5" w:themeShade="BF"/>
      <w:sz w:val="22"/>
    </w:rPr>
  </w:style>
  <w:style w:type="paragraph" w:customStyle="1" w:styleId="Contactgegevens">
    <w:name w:val="Contactgegevens"/>
    <w:basedOn w:val="Standaard"/>
    <w:uiPriority w:val="3"/>
    <w:qFormat/>
    <w:rsid w:val="00E073C9"/>
    <w:pPr>
      <w:spacing w:after="80" w:line="280" w:lineRule="exact"/>
      <w:ind w:left="6480"/>
      <w:contextualSpacing/>
    </w:pPr>
    <w:rPr>
      <w:sz w:val="20"/>
      <w:szCs w:val="18"/>
    </w:rPr>
  </w:style>
  <w:style w:type="paragraph" w:styleId="Datum">
    <w:name w:val="Date"/>
    <w:basedOn w:val="Standaard"/>
    <w:next w:val="Aanhef"/>
    <w:link w:val="DatumTeken"/>
    <w:uiPriority w:val="4"/>
    <w:unhideWhenUsed/>
    <w:qFormat/>
    <w:pPr>
      <w:spacing w:before="720" w:after="960"/>
    </w:pPr>
  </w:style>
  <w:style w:type="character" w:customStyle="1" w:styleId="DatumTeken">
    <w:name w:val="Datum Teken"/>
    <w:basedOn w:val="Standaardalinea-lettertype"/>
    <w:link w:val="Datum"/>
    <w:uiPriority w:val="4"/>
    <w:rsid w:val="00752FC4"/>
  </w:style>
  <w:style w:type="paragraph" w:styleId="Afsluiting">
    <w:name w:val="Closing"/>
    <w:basedOn w:val="Standaard"/>
    <w:next w:val="Handtekening"/>
    <w:link w:val="AfsluitingTeken"/>
    <w:uiPriority w:val="6"/>
    <w:unhideWhenUsed/>
    <w:qFormat/>
    <w:rsid w:val="00254E0D"/>
    <w:pPr>
      <w:spacing w:after="960"/>
    </w:pPr>
  </w:style>
  <w:style w:type="character" w:customStyle="1" w:styleId="AfsluitingTeken">
    <w:name w:val="Afsluiting Teken"/>
    <w:basedOn w:val="Standaardalinea-lettertype"/>
    <w:link w:val="Afsluiting"/>
    <w:uiPriority w:val="6"/>
    <w:rsid w:val="00254E0D"/>
    <w:rPr>
      <w:color w:val="auto"/>
    </w:rPr>
  </w:style>
  <w:style w:type="character" w:customStyle="1" w:styleId="Kop1Teken">
    <w:name w:val="Kop 1 Teken"/>
    <w:basedOn w:val="Standaardalinea-lettertype"/>
    <w:link w:val="Kop1"/>
    <w:uiPriority w:val="9"/>
    <w:semiHidden/>
    <w:rsid w:val="00254E0D"/>
    <w:rPr>
      <w:rFonts w:asciiTheme="majorHAnsi" w:eastAsiaTheme="majorEastAsia" w:hAnsiTheme="majorHAnsi" w:cstheme="majorBidi"/>
      <w:b/>
      <w:bCs/>
      <w:color w:val="004E6A" w:themeColor="accent2" w:themeShade="80"/>
      <w:sz w:val="28"/>
      <w:szCs w:val="28"/>
    </w:rPr>
  </w:style>
  <w:style w:type="character" w:customStyle="1" w:styleId="Kop2Teken">
    <w:name w:val="Kop 2 Teken"/>
    <w:basedOn w:val="Standaardalinea-lettertype"/>
    <w:link w:val="Kop2"/>
    <w:uiPriority w:val="9"/>
    <w:semiHidden/>
    <w:rsid w:val="00254E0D"/>
    <w:rPr>
      <w:rFonts w:asciiTheme="majorHAnsi" w:eastAsiaTheme="majorEastAsia" w:hAnsiTheme="majorHAnsi" w:cstheme="majorBidi"/>
      <w:b/>
      <w:bCs/>
      <w:color w:val="424240" w:themeColor="text1" w:themeTint="D9"/>
      <w:sz w:val="26"/>
      <w:szCs w:val="26"/>
    </w:rPr>
  </w:style>
  <w:style w:type="table" w:styleId="Tabelraster">
    <w:name w:val="Table Grid"/>
    <w:basedOn w:val="Standaardtabel"/>
    <w:uiPriority w:val="59"/>
    <w:rsid w:val="005125B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572222"/>
    <w:rPr>
      <w:rFonts w:ascii="Segoe UI" w:hAnsi="Segoe UI" w:cs="Segoe UI"/>
      <w:szCs w:val="18"/>
    </w:rPr>
  </w:style>
  <w:style w:type="character" w:customStyle="1" w:styleId="BallontekstTeken">
    <w:name w:val="Ballontekst Teken"/>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ind w:left="1152" w:right="1152"/>
    </w:pPr>
    <w:rPr>
      <w:rFonts w:eastAsiaTheme="minorEastAsia"/>
      <w:i/>
      <w:iCs/>
      <w:color w:val="BD1633" w:themeColor="accent1" w:themeShade="BF"/>
    </w:rPr>
  </w:style>
  <w:style w:type="paragraph" w:styleId="Plattetekst">
    <w:name w:val="Body Text"/>
    <w:basedOn w:val="Standaard"/>
    <w:link w:val="PlattetekstTeken"/>
    <w:uiPriority w:val="99"/>
    <w:semiHidden/>
    <w:unhideWhenUsed/>
    <w:rsid w:val="00572222"/>
    <w:pPr>
      <w:spacing w:after="120"/>
    </w:pPr>
  </w:style>
  <w:style w:type="character" w:customStyle="1" w:styleId="PlattetekstTeken">
    <w:name w:val="Platte tekst Teken"/>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Teken"/>
    <w:uiPriority w:val="99"/>
    <w:semiHidden/>
    <w:unhideWhenUsed/>
    <w:rsid w:val="00572222"/>
    <w:pPr>
      <w:spacing w:after="120" w:line="480" w:lineRule="auto"/>
    </w:pPr>
  </w:style>
  <w:style w:type="character" w:customStyle="1" w:styleId="Plattetekst2Teken">
    <w:name w:val="Platte tekst 2 Teken"/>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Teken"/>
    <w:uiPriority w:val="99"/>
    <w:semiHidden/>
    <w:unhideWhenUsed/>
    <w:rsid w:val="00572222"/>
    <w:pPr>
      <w:spacing w:after="120"/>
    </w:pPr>
    <w:rPr>
      <w:szCs w:val="16"/>
    </w:rPr>
  </w:style>
  <w:style w:type="character" w:customStyle="1" w:styleId="Plattetekst3Teken">
    <w:name w:val="Platte tekst 3 Teken"/>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Teken"/>
    <w:uiPriority w:val="99"/>
    <w:semiHidden/>
    <w:unhideWhenUsed/>
    <w:rsid w:val="00572222"/>
    <w:pPr>
      <w:spacing w:after="300"/>
      <w:ind w:firstLine="360"/>
    </w:pPr>
  </w:style>
  <w:style w:type="character" w:customStyle="1" w:styleId="PlatteteksteersteinspringingTeken">
    <w:name w:val="Platte tekst eerste inspringing Teken"/>
    <w:basedOn w:val="PlattetekstTeken"/>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Teken"/>
    <w:uiPriority w:val="99"/>
    <w:semiHidden/>
    <w:unhideWhenUsed/>
    <w:rsid w:val="00572222"/>
    <w:pPr>
      <w:spacing w:after="120"/>
      <w:ind w:left="360"/>
    </w:pPr>
  </w:style>
  <w:style w:type="character" w:customStyle="1" w:styleId="PlattetekstinspringenTeken">
    <w:name w:val="Platte tekst inspringen Teken"/>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Teken"/>
    <w:uiPriority w:val="99"/>
    <w:semiHidden/>
    <w:unhideWhenUsed/>
    <w:rsid w:val="00572222"/>
    <w:pPr>
      <w:spacing w:after="300"/>
      <w:ind w:firstLine="360"/>
    </w:pPr>
  </w:style>
  <w:style w:type="character" w:customStyle="1" w:styleId="Platteteksteersteinspringing2Teken">
    <w:name w:val="Platte tekst eerste inspringing 2 Teken"/>
    <w:basedOn w:val="PlattetekstinspringenTeken"/>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Teken"/>
    <w:uiPriority w:val="99"/>
    <w:semiHidden/>
    <w:unhideWhenUsed/>
    <w:rsid w:val="00572222"/>
    <w:pPr>
      <w:spacing w:after="120" w:line="480" w:lineRule="auto"/>
      <w:ind w:left="360"/>
    </w:pPr>
  </w:style>
  <w:style w:type="character" w:customStyle="1" w:styleId="Plattetekstinspringen2Teken">
    <w:name w:val="Platte tekst inspringen 2 Teken"/>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Teken"/>
    <w:uiPriority w:val="99"/>
    <w:semiHidden/>
    <w:unhideWhenUsed/>
    <w:rsid w:val="00572222"/>
    <w:pPr>
      <w:spacing w:after="120"/>
      <w:ind w:left="360"/>
    </w:pPr>
    <w:rPr>
      <w:szCs w:val="16"/>
    </w:rPr>
  </w:style>
  <w:style w:type="character" w:customStyle="1" w:styleId="Plattetekstinspringen3Teken">
    <w:name w:val="Platte tekst inspringen 3 Teken"/>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pPr>
    <w:rPr>
      <w:i/>
      <w:iCs/>
      <w:color w:val="000000" w:themeColor="text2"/>
      <w:szCs w:val="18"/>
    </w:rPr>
  </w:style>
  <w:style w:type="table" w:styleId="Kleurrijkraster">
    <w:name w:val="Colorful Grid"/>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Kleurrijkraster-accent1">
    <w:name w:val="Colorful Grid Accent 1"/>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Kleurrijkraster-accent2">
    <w:name w:val="Colorful Grid Accent 2"/>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Kleurrijkraster-accent3">
    <w:name w:val="Colorful Grid Accent 3"/>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Kleurrijkraster-accent4">
    <w:name w:val="Colorful Grid Accent 4"/>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Kleurrijkraster-accent5">
    <w:name w:val="Colorful Grid Accent 5"/>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semiHidden/>
    <w:unhideWhenUsed/>
    <w:rsid w:val="00572222"/>
    <w:pPr>
      <w:spacing w:after="0"/>
    </w:p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Kleurrijkelijst-accent1">
    <w:name w:val="Colorful List Accent 1"/>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Kleurrijkelijst-accent2">
    <w:name w:val="Colorful List Accent 2"/>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Kleurrijkelijst-accent3">
    <w:name w:val="Colorful List Accent 3"/>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Kleurrijkelijst-accent4">
    <w:name w:val="Colorful List Accent 4"/>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Kleurrijkelijst-accent5">
    <w:name w:val="Colorful List Accent 5"/>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semiHidden/>
    <w:unhideWhenUsed/>
    <w:rsid w:val="00572222"/>
    <w:pPr>
      <w:spacing w:after="0"/>
    </w:p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572222"/>
    <w:pPr>
      <w:spacing w:after="0"/>
    </w:pPr>
    <w:tblPr>
      <w:tblStyleRowBandSize w:val="1"/>
      <w:tblStyleColBandSize w:val="1"/>
      <w:tblInd w:w="0" w:type="dxa"/>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Kleurrijkearcering-accent1">
    <w:name w:val="Colorful Shading Accent 1"/>
    <w:basedOn w:val="Standaardtabel"/>
    <w:uiPriority w:val="71"/>
    <w:semiHidden/>
    <w:unhideWhenUsed/>
    <w:rsid w:val="00572222"/>
    <w:pPr>
      <w:spacing w:after="0"/>
    </w:pPr>
    <w:tblPr>
      <w:tblStyleRowBandSize w:val="1"/>
      <w:tblStyleColBandSize w:val="1"/>
      <w:tblInd w:w="0" w:type="dxa"/>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Kleurrijkearcering-accent2">
    <w:name w:val="Colorful Shading Accent 2"/>
    <w:basedOn w:val="Standaardtabel"/>
    <w:uiPriority w:val="71"/>
    <w:semiHidden/>
    <w:unhideWhenUsed/>
    <w:rsid w:val="00572222"/>
    <w:pPr>
      <w:spacing w:after="0"/>
    </w:pPr>
    <w:tblPr>
      <w:tblStyleRowBandSize w:val="1"/>
      <w:tblStyleColBandSize w:val="1"/>
      <w:tblInd w:w="0" w:type="dxa"/>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Kleurrijkearcering-accent3">
    <w:name w:val="Colorful Shading Accent 3"/>
    <w:basedOn w:val="Standaardtabel"/>
    <w:uiPriority w:val="71"/>
    <w:semiHidden/>
    <w:unhideWhenUsed/>
    <w:rsid w:val="00572222"/>
    <w:pPr>
      <w:spacing w:after="0"/>
    </w:pPr>
    <w:tblPr>
      <w:tblStyleRowBandSize w:val="1"/>
      <w:tblStyleColBandSize w:val="1"/>
      <w:tblInd w:w="0" w:type="dxa"/>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Kleurrijkearcering-accent4">
    <w:name w:val="Colorful Shading Accent 4"/>
    <w:basedOn w:val="Standaardtabel"/>
    <w:uiPriority w:val="71"/>
    <w:semiHidden/>
    <w:unhideWhenUsed/>
    <w:rsid w:val="00572222"/>
    <w:pPr>
      <w:spacing w:after="0"/>
    </w:pPr>
    <w:tblPr>
      <w:tblStyleRowBandSize w:val="1"/>
      <w:tblStyleColBandSize w:val="1"/>
      <w:tblInd w:w="0" w:type="dxa"/>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Kleurrijkearcering-accent5">
    <w:name w:val="Colorful Shading Accent 5"/>
    <w:basedOn w:val="Standaardtabel"/>
    <w:uiPriority w:val="71"/>
    <w:semiHidden/>
    <w:unhideWhenUsed/>
    <w:rsid w:val="00572222"/>
    <w:pPr>
      <w:spacing w:after="0"/>
    </w:p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Kleurrijkearcering-accent6">
    <w:name w:val="Colorful Shading Accent 6"/>
    <w:basedOn w:val="Standaardtabel"/>
    <w:uiPriority w:val="71"/>
    <w:semiHidden/>
    <w:unhideWhenUsed/>
    <w:rsid w:val="00572222"/>
    <w:pPr>
      <w:spacing w:after="0"/>
    </w:p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Teken"/>
    <w:uiPriority w:val="99"/>
    <w:semiHidden/>
    <w:unhideWhenUsed/>
    <w:rsid w:val="00572222"/>
  </w:style>
  <w:style w:type="character" w:customStyle="1" w:styleId="TekstopmerkingTeken">
    <w:name w:val="Tekst opmerking Teken"/>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Teken"/>
    <w:uiPriority w:val="99"/>
    <w:semiHidden/>
    <w:unhideWhenUsed/>
    <w:rsid w:val="00572222"/>
    <w:rPr>
      <w:b/>
      <w:bCs/>
    </w:rPr>
  </w:style>
  <w:style w:type="character" w:customStyle="1" w:styleId="OnderwerpvanopmerkingTeken">
    <w:name w:val="Onderwerp van opmerking Teken"/>
    <w:basedOn w:val="TekstopmerkingTeken"/>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onkerelijst-accent1">
    <w:name w:val="Dark List Accent 1"/>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onkerelijst-accent2">
    <w:name w:val="Dark List Accent 2"/>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onkerelijst-accent3">
    <w:name w:val="Dark List Accent 3"/>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onkerelijst-accent4">
    <w:name w:val="Dark List Accent 4"/>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onkerelijst-accent5">
    <w:name w:val="Dark List Accent 5"/>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semiHidden/>
    <w:unhideWhenUsed/>
    <w:rsid w:val="00572222"/>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structuur">
    <w:name w:val="Document Map"/>
    <w:basedOn w:val="Standaard"/>
    <w:link w:val="DocumentstructuurTeken"/>
    <w:uiPriority w:val="99"/>
    <w:semiHidden/>
    <w:unhideWhenUsed/>
    <w:rsid w:val="00572222"/>
    <w:rPr>
      <w:rFonts w:ascii="Segoe UI" w:hAnsi="Segoe UI" w:cs="Segoe UI"/>
      <w:szCs w:val="16"/>
    </w:rPr>
  </w:style>
  <w:style w:type="character" w:customStyle="1" w:styleId="DocumentstructuurTeken">
    <w:name w:val="Documentstructuur Teken"/>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Teken"/>
    <w:uiPriority w:val="99"/>
    <w:semiHidden/>
    <w:unhideWhenUsed/>
    <w:rsid w:val="00572222"/>
  </w:style>
  <w:style w:type="character" w:customStyle="1" w:styleId="E-mailhandtekeningTeken">
    <w:name w:val="E-mailhandtekening Teken"/>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Teken"/>
    <w:uiPriority w:val="99"/>
    <w:semiHidden/>
    <w:unhideWhenUsed/>
    <w:rsid w:val="00572222"/>
  </w:style>
  <w:style w:type="character" w:customStyle="1" w:styleId="EindnoottekstTeken">
    <w:name w:val="Eindnoottekst Teken"/>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ind w:left="2880"/>
    </w:pPr>
    <w:rPr>
      <w:rFonts w:asciiTheme="majorHAnsi" w:eastAsiaTheme="majorEastAsia" w:hAnsiTheme="majorHAnsi" w:cstheme="majorBidi"/>
    </w:rPr>
  </w:style>
  <w:style w:type="paragraph" w:styleId="Afzender">
    <w:name w:val="envelope return"/>
    <w:basedOn w:val="Standaard"/>
    <w:uiPriority w:val="99"/>
    <w:semiHidden/>
    <w:unhideWhenUsed/>
    <w:rsid w:val="00572222"/>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004E6A"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Teken"/>
    <w:uiPriority w:val="99"/>
    <w:semiHidden/>
    <w:unhideWhenUsed/>
    <w:rsid w:val="00572222"/>
  </w:style>
  <w:style w:type="character" w:customStyle="1" w:styleId="VoetnoottekstTeken">
    <w:name w:val="Voetnoottekst Teken"/>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pPr>
    <w:tblPr>
      <w:tblStyleRowBandSize w:val="1"/>
      <w:tblStyleColBandSize w:val="1"/>
      <w:tblInd w:w="0" w:type="dxa"/>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CellMar>
        <w:top w:w="0" w:type="dxa"/>
        <w:left w:w="108" w:type="dxa"/>
        <w:bottom w:w="0" w:type="dxa"/>
        <w:right w:w="108" w:type="dxa"/>
      </w:tblCellMar>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pPr>
    <w:tblPr>
      <w:tblStyleRowBandSize w:val="1"/>
      <w:tblStyleColBandSize w:val="1"/>
      <w:tblInd w:w="0" w:type="dxa"/>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CellMar>
        <w:top w:w="0" w:type="dxa"/>
        <w:left w:w="108" w:type="dxa"/>
        <w:bottom w:w="0" w:type="dxa"/>
        <w:right w:w="108" w:type="dxa"/>
      </w:tblCellMar>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pPr>
    <w:tblPr>
      <w:tblStyleRowBandSize w:val="1"/>
      <w:tblStyleColBandSize w:val="1"/>
      <w:tblInd w:w="0" w:type="dxa"/>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CellMar>
        <w:top w:w="0" w:type="dxa"/>
        <w:left w:w="108" w:type="dxa"/>
        <w:bottom w:w="0" w:type="dxa"/>
        <w:right w:w="108" w:type="dxa"/>
      </w:tblCellMar>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pPr>
    <w:tblPr>
      <w:tblStyleRowBandSize w:val="1"/>
      <w:tblStyleColBandSize w:val="1"/>
      <w:tblInd w:w="0" w:type="dxa"/>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CellMar>
        <w:top w:w="0" w:type="dxa"/>
        <w:left w:w="108" w:type="dxa"/>
        <w:bottom w:w="0" w:type="dxa"/>
        <w:right w:w="108" w:type="dxa"/>
      </w:tblCellMar>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pPr>
    <w:tblPr>
      <w:tblStyleRowBandSize w:val="1"/>
      <w:tblStyleColBandSize w:val="1"/>
      <w:tblInd w:w="0" w:type="dxa"/>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CellMar>
        <w:top w:w="0" w:type="dxa"/>
        <w:left w:w="108" w:type="dxa"/>
        <w:bottom w:w="0" w:type="dxa"/>
        <w:right w:w="108" w:type="dxa"/>
      </w:tblCellMar>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pPr>
    <w:tblPr>
      <w:tblStyleRowBandSize w:val="1"/>
      <w:tblStyleColBandSize w:val="1"/>
      <w:tblInd w:w="0" w:type="dxa"/>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CellMar>
        <w:top w:w="0" w:type="dxa"/>
        <w:left w:w="108" w:type="dxa"/>
        <w:bottom w:w="0" w:type="dxa"/>
        <w:right w:w="108" w:type="dxa"/>
      </w:tblCellMar>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Rastertabel2-accent1">
    <w:name w:val="Grid Table 2 Accent 1"/>
    <w:basedOn w:val="Standaardtabel"/>
    <w:uiPriority w:val="47"/>
    <w:rsid w:val="00572222"/>
    <w:pPr>
      <w:spacing w:after="0"/>
    </w:pPr>
    <w:tblPr>
      <w:tblStyleRowBandSize w:val="1"/>
      <w:tblStyleColBandSize w:val="1"/>
      <w:tblInd w:w="0" w:type="dxa"/>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CellMar>
        <w:top w:w="0" w:type="dxa"/>
        <w:left w:w="108" w:type="dxa"/>
        <w:bottom w:w="0" w:type="dxa"/>
        <w:right w:w="108" w:type="dxa"/>
      </w:tblCellMar>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Rastertabel2-accent2">
    <w:name w:val="Grid Table 2 Accent 2"/>
    <w:basedOn w:val="Standaardtabel"/>
    <w:uiPriority w:val="47"/>
    <w:rsid w:val="00572222"/>
    <w:pPr>
      <w:spacing w:after="0"/>
    </w:pPr>
    <w:tblPr>
      <w:tblStyleRowBandSize w:val="1"/>
      <w:tblStyleColBandSize w:val="1"/>
      <w:tblInd w:w="0" w:type="dxa"/>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Rastertabel2-accent3">
    <w:name w:val="Grid Table 2 Accent 3"/>
    <w:basedOn w:val="Standaardtabel"/>
    <w:uiPriority w:val="47"/>
    <w:rsid w:val="00572222"/>
    <w:pPr>
      <w:spacing w:after="0"/>
    </w:pPr>
    <w:tblPr>
      <w:tblStyleRowBandSize w:val="1"/>
      <w:tblStyleColBandSize w:val="1"/>
      <w:tblInd w:w="0" w:type="dxa"/>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CellMar>
        <w:top w:w="0" w:type="dxa"/>
        <w:left w:w="108" w:type="dxa"/>
        <w:bottom w:w="0" w:type="dxa"/>
        <w:right w:w="108" w:type="dxa"/>
      </w:tblCellMar>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Rastertabel2-accent4">
    <w:name w:val="Grid Table 2 Accent 4"/>
    <w:basedOn w:val="Standaardtabel"/>
    <w:uiPriority w:val="47"/>
    <w:rsid w:val="00572222"/>
    <w:pPr>
      <w:spacing w:after="0"/>
    </w:pPr>
    <w:tblPr>
      <w:tblStyleRowBandSize w:val="1"/>
      <w:tblStyleColBandSize w:val="1"/>
      <w:tblInd w:w="0" w:type="dxa"/>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CellMar>
        <w:top w:w="0" w:type="dxa"/>
        <w:left w:w="108" w:type="dxa"/>
        <w:bottom w:w="0" w:type="dxa"/>
        <w:right w:w="108" w:type="dxa"/>
      </w:tblCellMar>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Rastertabel2-accent5">
    <w:name w:val="Grid Table 2 Accent 5"/>
    <w:basedOn w:val="Standaardtabel"/>
    <w:uiPriority w:val="47"/>
    <w:rsid w:val="00572222"/>
    <w:pPr>
      <w:spacing w:after="0"/>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6">
    <w:name w:val="Grid Table 2 Accent 6"/>
    <w:basedOn w:val="Standaardtabel"/>
    <w:uiPriority w:val="47"/>
    <w:rsid w:val="00572222"/>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Rastertabel3-accent1">
    <w:name w:val="Grid Table 3 Accent 1"/>
    <w:basedOn w:val="Standaardtabel"/>
    <w:uiPriority w:val="48"/>
    <w:rsid w:val="00572222"/>
    <w:pPr>
      <w:spacing w:after="0"/>
    </w:p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Rastertabel3-accent2">
    <w:name w:val="Grid Table 3 Accent 2"/>
    <w:basedOn w:val="Standaardtabel"/>
    <w:uiPriority w:val="48"/>
    <w:rsid w:val="00572222"/>
    <w:pPr>
      <w:spacing w:after="0"/>
    </w:p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Rastertabel3-accent3">
    <w:name w:val="Grid Table 3 Accent 3"/>
    <w:basedOn w:val="Standaardtabel"/>
    <w:uiPriority w:val="48"/>
    <w:rsid w:val="00572222"/>
    <w:pPr>
      <w:spacing w:after="0"/>
    </w:p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Rastertabel3-accent4">
    <w:name w:val="Grid Table 3 Accent 4"/>
    <w:basedOn w:val="Standaardtabel"/>
    <w:uiPriority w:val="48"/>
    <w:rsid w:val="00572222"/>
    <w:pPr>
      <w:spacing w:after="0"/>
    </w:p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Rastertabel3-accent5">
    <w:name w:val="Grid Table 3 Accent 5"/>
    <w:basedOn w:val="Standaardtabel"/>
    <w:uiPriority w:val="48"/>
    <w:rsid w:val="00572222"/>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3-accent6">
    <w:name w:val="Grid Table 3 Accent 6"/>
    <w:basedOn w:val="Standaardtabel"/>
    <w:uiPriority w:val="48"/>
    <w:rsid w:val="00572222"/>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Rastertabel4-accent1">
    <w:name w:val="Grid Table 4 Accent 1"/>
    <w:basedOn w:val="Standaardtabel"/>
    <w:uiPriority w:val="49"/>
    <w:rsid w:val="00572222"/>
    <w:pPr>
      <w:spacing w:after="0"/>
    </w:p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Rastertabel4-accent2">
    <w:name w:val="Grid Table 4 Accent 2"/>
    <w:basedOn w:val="Standaardtabel"/>
    <w:uiPriority w:val="49"/>
    <w:rsid w:val="00572222"/>
    <w:pPr>
      <w:spacing w:after="0"/>
    </w:p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Rastertabel4-accent3">
    <w:name w:val="Grid Table 4 Accent 3"/>
    <w:basedOn w:val="Standaardtabel"/>
    <w:uiPriority w:val="49"/>
    <w:rsid w:val="00572222"/>
    <w:pPr>
      <w:spacing w:after="0"/>
    </w:p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Rastertabel4-accent4">
    <w:name w:val="Grid Table 4 Accent 4"/>
    <w:basedOn w:val="Standaardtabel"/>
    <w:uiPriority w:val="49"/>
    <w:rsid w:val="00572222"/>
    <w:pPr>
      <w:spacing w:after="0"/>
    </w:p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Rastertabel4-accent5">
    <w:name w:val="Grid Table 4 Accent 5"/>
    <w:basedOn w:val="Standaardtabel"/>
    <w:uiPriority w:val="49"/>
    <w:rsid w:val="00572222"/>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6">
    <w:name w:val="Grid Table 4 Accent 6"/>
    <w:basedOn w:val="Standaardtabel"/>
    <w:uiPriority w:val="49"/>
    <w:rsid w:val="00572222"/>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styleId="Rastertabel5donker-accent1">
    <w:name w:val="Grid Table 5 Dark Accent 1"/>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styleId="Rastertabel5donker-accent2">
    <w:name w:val="Grid Table 5 Dark Accent 2"/>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styleId="Rastertabel5donker-accent3">
    <w:name w:val="Grid Table 5 Dark Accent 3"/>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styleId="Rastertabel5donker-accent4">
    <w:name w:val="Grid Table 5 Dark Accent 4"/>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styleId="Rastertabel5donker-accent5">
    <w:name w:val="Grid Table 5 Dark Accent 5"/>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accent6">
    <w:name w:val="Grid Table 5 Dark Accent 6"/>
    <w:basedOn w:val="Standaardtabel"/>
    <w:uiPriority w:val="50"/>
    <w:rsid w:val="00572222"/>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ig">
    <w:name w:val="Grid Table 6 Colorful"/>
    <w:basedOn w:val="Standaardtabel"/>
    <w:uiPriority w:val="51"/>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CellMar>
        <w:top w:w="0" w:type="dxa"/>
        <w:left w:w="108" w:type="dxa"/>
        <w:bottom w:w="0" w:type="dxa"/>
        <w:right w:w="108" w:type="dxa"/>
      </w:tblCellMar>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Rastertabel6kleurig-accent1">
    <w:name w:val="Grid Table 6 Colorful Accent 1"/>
    <w:basedOn w:val="Standaardtabel"/>
    <w:uiPriority w:val="51"/>
    <w:rsid w:val="00572222"/>
    <w:pPr>
      <w:spacing w:after="0"/>
    </w:pPr>
    <w:rPr>
      <w:color w:val="BD1633" w:themeColor="accent1" w:themeShade="BF"/>
    </w:r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CellMar>
        <w:top w:w="0" w:type="dxa"/>
        <w:left w:w="108" w:type="dxa"/>
        <w:bottom w:w="0" w:type="dxa"/>
        <w:right w:w="108" w:type="dxa"/>
      </w:tblCellMar>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Rastertabel6kleurig-accent2">
    <w:name w:val="Grid Table 6 Colorful Accent 2"/>
    <w:basedOn w:val="Standaardtabel"/>
    <w:uiPriority w:val="51"/>
    <w:rsid w:val="00572222"/>
    <w:pPr>
      <w:spacing w:after="0"/>
    </w:pPr>
    <w:rPr>
      <w:color w:val="00749F" w:themeColor="accent2" w:themeShade="BF"/>
    </w:r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CellMar>
        <w:top w:w="0" w:type="dxa"/>
        <w:left w:w="108" w:type="dxa"/>
        <w:bottom w:w="0" w:type="dxa"/>
        <w:right w:w="108" w:type="dxa"/>
      </w:tblCellMar>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Rastertabel6kleurig-accent3">
    <w:name w:val="Grid Table 6 Colorful Accent 3"/>
    <w:basedOn w:val="Standaardtabel"/>
    <w:uiPriority w:val="51"/>
    <w:rsid w:val="00572222"/>
    <w:pPr>
      <w:spacing w:after="0"/>
    </w:pPr>
    <w:rPr>
      <w:color w:val="C5B89C" w:themeColor="accent3" w:themeShade="BF"/>
    </w:r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CellMar>
        <w:top w:w="0" w:type="dxa"/>
        <w:left w:w="108" w:type="dxa"/>
        <w:bottom w:w="0" w:type="dxa"/>
        <w:right w:w="108" w:type="dxa"/>
      </w:tblCellMar>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Rastertabel6kleurig-accent4">
    <w:name w:val="Grid Table 6 Colorful Accent 4"/>
    <w:basedOn w:val="Standaardtabel"/>
    <w:uiPriority w:val="51"/>
    <w:rsid w:val="00572222"/>
    <w:pPr>
      <w:spacing w:after="0"/>
    </w:pPr>
    <w:rPr>
      <w:color w:val="C9680C" w:themeColor="accent4" w:themeShade="BF"/>
    </w:r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CellMar>
        <w:top w:w="0" w:type="dxa"/>
        <w:left w:w="108" w:type="dxa"/>
        <w:bottom w:w="0" w:type="dxa"/>
        <w:right w:w="108" w:type="dxa"/>
      </w:tblCellMar>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Rastertabel6kleurig-accent5">
    <w:name w:val="Grid Table 6 Colorful Accent 5"/>
    <w:basedOn w:val="Standaardtabel"/>
    <w:uiPriority w:val="51"/>
    <w:rsid w:val="00572222"/>
    <w:pPr>
      <w:spacing w:after="0"/>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ig-accent6">
    <w:name w:val="Grid Table 6 Colorful Accent 6"/>
    <w:basedOn w:val="Standaardtabel"/>
    <w:uiPriority w:val="51"/>
    <w:rsid w:val="00572222"/>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ig">
    <w:name w:val="Grid Table 7 Colorful"/>
    <w:basedOn w:val="Standaardtabel"/>
    <w:uiPriority w:val="52"/>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Rastertabel7kleurig-accent1">
    <w:name w:val="Grid Table 7 Colorful Accent 1"/>
    <w:basedOn w:val="Standaardtabel"/>
    <w:uiPriority w:val="52"/>
    <w:rsid w:val="00572222"/>
    <w:pPr>
      <w:spacing w:after="0"/>
    </w:pPr>
    <w:rPr>
      <w:color w:val="BD1633" w:themeColor="accent1" w:themeShade="BF"/>
    </w:r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Rastertabel7kleurig-accent2">
    <w:name w:val="Grid Table 7 Colorful Accent 2"/>
    <w:basedOn w:val="Standaardtabel"/>
    <w:uiPriority w:val="52"/>
    <w:rsid w:val="00572222"/>
    <w:pPr>
      <w:spacing w:after="0"/>
    </w:pPr>
    <w:rPr>
      <w:color w:val="00749F" w:themeColor="accent2" w:themeShade="BF"/>
    </w:r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Rastertabel7kleurig-accent3">
    <w:name w:val="Grid Table 7 Colorful Accent 3"/>
    <w:basedOn w:val="Standaardtabel"/>
    <w:uiPriority w:val="52"/>
    <w:rsid w:val="00572222"/>
    <w:pPr>
      <w:spacing w:after="0"/>
    </w:pPr>
    <w:rPr>
      <w:color w:val="C5B89C" w:themeColor="accent3" w:themeShade="BF"/>
    </w:r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Rastertabel7kleurig-accent4">
    <w:name w:val="Grid Table 7 Colorful Accent 4"/>
    <w:basedOn w:val="Standaardtabel"/>
    <w:uiPriority w:val="52"/>
    <w:rsid w:val="00572222"/>
    <w:pPr>
      <w:spacing w:after="0"/>
    </w:pPr>
    <w:rPr>
      <w:color w:val="C9680C" w:themeColor="accent4" w:themeShade="BF"/>
    </w:r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Rastertabel7kleurig-accent5">
    <w:name w:val="Grid Table 7 Colorful Accent 5"/>
    <w:basedOn w:val="Standaardtabel"/>
    <w:uiPriority w:val="52"/>
    <w:rsid w:val="00572222"/>
    <w:pPr>
      <w:spacing w:after="0"/>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7kleurig-accent6">
    <w:name w:val="Grid Table 7 Colorful Accent 6"/>
    <w:basedOn w:val="Standaardtabel"/>
    <w:uiPriority w:val="52"/>
    <w:rsid w:val="00572222"/>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Kop3Teken">
    <w:name w:val="Kop 3 Teken"/>
    <w:basedOn w:val="Standaardalinea-lettertype"/>
    <w:link w:val="Kop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Kop4Teken">
    <w:name w:val="Kop 4 Teken"/>
    <w:basedOn w:val="Standaardalinea-lettertype"/>
    <w:link w:val="Kop4"/>
    <w:uiPriority w:val="9"/>
    <w:semiHidden/>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Kop5Teken">
    <w:name w:val="Kop 5 Teken"/>
    <w:basedOn w:val="Standaardalinea-lettertype"/>
    <w:link w:val="Kop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Kop6Teken">
    <w:name w:val="Kop 6 Teken"/>
    <w:basedOn w:val="Standaardalinea-lettertype"/>
    <w:link w:val="Kop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Kop7Teken">
    <w:name w:val="Kop 7 Teken"/>
    <w:basedOn w:val="Standaardalinea-lettertype"/>
    <w:link w:val="Kop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Kop8Teken">
    <w:name w:val="Kop 8 Teken"/>
    <w:basedOn w:val="Standaardalinea-lettertype"/>
    <w:link w:val="Kop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Kop9Teken">
    <w:name w:val="Kop 9 Teken"/>
    <w:basedOn w:val="Standaardalinea-lettertype"/>
    <w:link w:val="Kop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Teken"/>
    <w:uiPriority w:val="99"/>
    <w:semiHidden/>
    <w:unhideWhenUsed/>
    <w:rsid w:val="00572222"/>
    <w:rPr>
      <w:i/>
      <w:iCs/>
    </w:rPr>
  </w:style>
  <w:style w:type="character" w:customStyle="1" w:styleId="HTML-adresTeken">
    <w:name w:val="HTML-adres Teken"/>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e">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Teken"/>
    <w:uiPriority w:val="99"/>
    <w:semiHidden/>
    <w:unhideWhenUsed/>
    <w:rsid w:val="00572222"/>
    <w:rPr>
      <w:rFonts w:ascii="Consolas" w:hAnsi="Consolas"/>
    </w:rPr>
  </w:style>
  <w:style w:type="character" w:customStyle="1" w:styleId="HTML-voorafopgemaaktTeken">
    <w:name w:val="HTML - vooraf opgemaakt Teken"/>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e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unhideWhenUsed/>
    <w:rsid w:val="000F51EC"/>
    <w:rPr>
      <w:color w:val="864508" w:themeColor="accent4" w:themeShade="80"/>
      <w:sz w:val="22"/>
      <w:u w:val="single"/>
    </w:rPr>
  </w:style>
  <w:style w:type="paragraph" w:styleId="Index1">
    <w:name w:val="index 1"/>
    <w:basedOn w:val="Standaard"/>
    <w:next w:val="Standaard"/>
    <w:autoRedefine/>
    <w:uiPriority w:val="99"/>
    <w:semiHidden/>
    <w:unhideWhenUsed/>
    <w:rsid w:val="00572222"/>
    <w:pPr>
      <w:ind w:left="200" w:hanging="200"/>
    </w:pPr>
  </w:style>
  <w:style w:type="paragraph" w:styleId="Index2">
    <w:name w:val="index 2"/>
    <w:basedOn w:val="Standaard"/>
    <w:next w:val="Standaard"/>
    <w:autoRedefine/>
    <w:uiPriority w:val="99"/>
    <w:semiHidden/>
    <w:unhideWhenUsed/>
    <w:rsid w:val="00572222"/>
    <w:pPr>
      <w:ind w:left="400" w:hanging="200"/>
    </w:pPr>
  </w:style>
  <w:style w:type="paragraph" w:styleId="Index3">
    <w:name w:val="index 3"/>
    <w:basedOn w:val="Standaard"/>
    <w:next w:val="Standaard"/>
    <w:autoRedefine/>
    <w:uiPriority w:val="99"/>
    <w:semiHidden/>
    <w:unhideWhenUsed/>
    <w:rsid w:val="00572222"/>
    <w:pPr>
      <w:ind w:left="600" w:hanging="200"/>
    </w:pPr>
  </w:style>
  <w:style w:type="paragraph" w:styleId="Index4">
    <w:name w:val="index 4"/>
    <w:basedOn w:val="Standaard"/>
    <w:next w:val="Standaard"/>
    <w:autoRedefine/>
    <w:uiPriority w:val="99"/>
    <w:semiHidden/>
    <w:unhideWhenUsed/>
    <w:rsid w:val="00572222"/>
    <w:pPr>
      <w:ind w:left="800" w:hanging="200"/>
    </w:pPr>
  </w:style>
  <w:style w:type="paragraph" w:styleId="Index5">
    <w:name w:val="index 5"/>
    <w:basedOn w:val="Standaard"/>
    <w:next w:val="Standaard"/>
    <w:autoRedefine/>
    <w:uiPriority w:val="99"/>
    <w:semiHidden/>
    <w:unhideWhenUsed/>
    <w:rsid w:val="00572222"/>
    <w:pPr>
      <w:ind w:left="1000" w:hanging="200"/>
    </w:pPr>
  </w:style>
  <w:style w:type="paragraph" w:styleId="Index6">
    <w:name w:val="index 6"/>
    <w:basedOn w:val="Standaard"/>
    <w:next w:val="Standaard"/>
    <w:autoRedefine/>
    <w:uiPriority w:val="99"/>
    <w:semiHidden/>
    <w:unhideWhenUsed/>
    <w:rsid w:val="00572222"/>
    <w:pPr>
      <w:ind w:left="1200" w:hanging="200"/>
    </w:pPr>
  </w:style>
  <w:style w:type="paragraph" w:styleId="Index7">
    <w:name w:val="index 7"/>
    <w:basedOn w:val="Standaard"/>
    <w:next w:val="Standaard"/>
    <w:autoRedefine/>
    <w:uiPriority w:val="99"/>
    <w:semiHidden/>
    <w:unhideWhenUsed/>
    <w:rsid w:val="00572222"/>
    <w:pPr>
      <w:ind w:left="1400" w:hanging="200"/>
    </w:pPr>
  </w:style>
  <w:style w:type="paragraph" w:styleId="Index8">
    <w:name w:val="index 8"/>
    <w:basedOn w:val="Standaard"/>
    <w:next w:val="Standaard"/>
    <w:autoRedefine/>
    <w:uiPriority w:val="99"/>
    <w:semiHidden/>
    <w:unhideWhenUsed/>
    <w:rsid w:val="00572222"/>
    <w:pPr>
      <w:ind w:left="1600" w:hanging="200"/>
    </w:pPr>
  </w:style>
  <w:style w:type="paragraph" w:styleId="Index9">
    <w:name w:val="index 9"/>
    <w:basedOn w:val="Standaard"/>
    <w:next w:val="Standaard"/>
    <w:autoRedefine/>
    <w:uiPriority w:val="99"/>
    <w:semiHidden/>
    <w:unhideWhenUsed/>
    <w:rsid w:val="00572222"/>
    <w:pPr>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
    <w:name w:val="Intense Emphasis"/>
    <w:basedOn w:val="Standaardalinea-lettertype"/>
    <w:uiPriority w:val="21"/>
    <w:semiHidden/>
    <w:qFormat/>
    <w:rsid w:val="000F51EC"/>
    <w:rPr>
      <w:i/>
      <w:iCs/>
      <w:color w:val="BD1633" w:themeColor="accent1" w:themeShade="BF"/>
      <w:sz w:val="22"/>
    </w:rPr>
  </w:style>
  <w:style w:type="paragraph" w:styleId="Duidelijkcitaat">
    <w:name w:val="Intense Quote"/>
    <w:basedOn w:val="Standaard"/>
    <w:next w:val="Standaard"/>
    <w:link w:val="DuidelijkcitaatTeken"/>
    <w:uiPriority w:val="30"/>
    <w:semiHidden/>
    <w:qFormat/>
    <w:rsid w:val="000F51EC"/>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DuidelijkcitaatTeken">
    <w:name w:val="Duidelijk citaat Teken"/>
    <w:basedOn w:val="Standaardalinea-lettertype"/>
    <w:link w:val="Duidelijkcitaat"/>
    <w:uiPriority w:val="30"/>
    <w:semiHidden/>
    <w:rsid w:val="000F51EC"/>
    <w:rPr>
      <w:i/>
      <w:iCs/>
      <w:color w:val="BD1633" w:themeColor="accent1" w:themeShade="BF"/>
    </w:rPr>
  </w:style>
  <w:style w:type="character" w:styleId="Intensieveverwijzing">
    <w:name w:val="Intense Reference"/>
    <w:basedOn w:val="Standaardalinea-lettertype"/>
    <w:uiPriority w:val="32"/>
    <w:semiHidden/>
    <w:qFormat/>
    <w:rsid w:val="000F51EC"/>
    <w:rPr>
      <w:b/>
      <w:bCs/>
      <w:caps w:val="0"/>
      <w:smallCaps/>
      <w:color w:val="BD1633" w:themeColor="accent1" w:themeShade="BF"/>
      <w:spacing w:val="5"/>
      <w:sz w:val="22"/>
    </w:rPr>
  </w:style>
  <w:style w:type="table" w:styleId="Lichtraster">
    <w:name w:val="Light Grid"/>
    <w:basedOn w:val="Standaardtabel"/>
    <w:uiPriority w:val="62"/>
    <w:semiHidden/>
    <w:unhideWhenUsed/>
    <w:rsid w:val="00572222"/>
    <w:pPr>
      <w:spacing w:after="0"/>
    </w:pPr>
    <w:tblPr>
      <w:tblStyleRowBandSize w:val="1"/>
      <w:tblStyleColBandSize w:val="1"/>
      <w:tblInd w:w="0" w:type="dxa"/>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chtraster-accent1">
    <w:name w:val="Light Grid Accent 1"/>
    <w:basedOn w:val="Standaardtabel"/>
    <w:uiPriority w:val="62"/>
    <w:semiHidden/>
    <w:unhideWhenUsed/>
    <w:rsid w:val="00572222"/>
    <w:pPr>
      <w:spacing w:after="0"/>
    </w:pPr>
    <w:tblPr>
      <w:tblStyleRowBandSize w:val="1"/>
      <w:tblStyleColBandSize w:val="1"/>
      <w:tblInd w:w="0" w:type="dxa"/>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chtraster-accent2">
    <w:name w:val="Light Grid Accent 2"/>
    <w:basedOn w:val="Standaardtabel"/>
    <w:uiPriority w:val="62"/>
    <w:semiHidden/>
    <w:unhideWhenUsed/>
    <w:rsid w:val="00572222"/>
    <w:pPr>
      <w:spacing w:after="0"/>
    </w:pPr>
    <w:tblPr>
      <w:tblStyleRowBandSize w:val="1"/>
      <w:tblStyleColBandSize w:val="1"/>
      <w:tblInd w:w="0" w:type="dxa"/>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chtraster-accent3">
    <w:name w:val="Light Grid Accent 3"/>
    <w:basedOn w:val="Standaardtabel"/>
    <w:uiPriority w:val="62"/>
    <w:semiHidden/>
    <w:unhideWhenUsed/>
    <w:rsid w:val="00572222"/>
    <w:pPr>
      <w:spacing w:after="0"/>
    </w:pPr>
    <w:tblPr>
      <w:tblStyleRowBandSize w:val="1"/>
      <w:tblStyleColBandSize w:val="1"/>
      <w:tblInd w:w="0" w:type="dxa"/>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chtraster-accent4">
    <w:name w:val="Light Grid Accent 4"/>
    <w:basedOn w:val="Standaardtabel"/>
    <w:uiPriority w:val="62"/>
    <w:semiHidden/>
    <w:unhideWhenUsed/>
    <w:rsid w:val="00572222"/>
    <w:pPr>
      <w:spacing w:after="0"/>
    </w:pPr>
    <w:tblPr>
      <w:tblStyleRowBandSize w:val="1"/>
      <w:tblStyleColBandSize w:val="1"/>
      <w:tblInd w:w="0" w:type="dxa"/>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chtraster-accent5">
    <w:name w:val="Light Grid Accent 5"/>
    <w:basedOn w:val="Standaardtabel"/>
    <w:uiPriority w:val="62"/>
    <w:semiHidden/>
    <w:unhideWhenUsed/>
    <w:rsid w:val="00572222"/>
    <w:pPr>
      <w:spacing w:after="0"/>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semiHidden/>
    <w:unhideWhenUsed/>
    <w:rsid w:val="00572222"/>
    <w:pPr>
      <w:spacing w:after="0"/>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572222"/>
    <w:pPr>
      <w:spacing w:after="0"/>
    </w:pPr>
    <w:tblPr>
      <w:tblStyleRowBandSize w:val="1"/>
      <w:tblStyleColBandSize w:val="1"/>
      <w:tblInd w:w="0" w:type="dxa"/>
      <w:tblBorders>
        <w:top w:val="single" w:sz="8" w:space="0" w:color="212120" w:themeColor="text1"/>
        <w:left w:val="single" w:sz="8" w:space="0" w:color="212120" w:themeColor="text1"/>
        <w:bottom w:val="single" w:sz="8" w:space="0" w:color="212120" w:themeColor="text1"/>
        <w:right w:val="single" w:sz="8" w:space="0" w:color="21212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chtelijst-accent1">
    <w:name w:val="Light List Accent 1"/>
    <w:basedOn w:val="Standaardtabel"/>
    <w:uiPriority w:val="61"/>
    <w:semiHidden/>
    <w:unhideWhenUsed/>
    <w:rsid w:val="00572222"/>
    <w:pPr>
      <w:spacing w:after="0"/>
    </w:pPr>
    <w:tblPr>
      <w:tblStyleRowBandSize w:val="1"/>
      <w:tblStyleColBandSize w:val="1"/>
      <w:tblInd w:w="0" w:type="dxa"/>
      <w:tblBorders>
        <w:top w:val="single" w:sz="8" w:space="0" w:color="E73454" w:themeColor="accent1"/>
        <w:left w:val="single" w:sz="8" w:space="0" w:color="E73454" w:themeColor="accent1"/>
        <w:bottom w:val="single" w:sz="8" w:space="0" w:color="E73454" w:themeColor="accent1"/>
        <w:right w:val="single" w:sz="8" w:space="0" w:color="E7345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chtelijst-accent2">
    <w:name w:val="Light List Accent 2"/>
    <w:basedOn w:val="Standaardtabel"/>
    <w:uiPriority w:val="61"/>
    <w:semiHidden/>
    <w:unhideWhenUsed/>
    <w:rsid w:val="00572222"/>
    <w:pPr>
      <w:spacing w:after="0"/>
    </w:pPr>
    <w:tblPr>
      <w:tblStyleRowBandSize w:val="1"/>
      <w:tblStyleColBandSize w:val="1"/>
      <w:tblInd w:w="0" w:type="dxa"/>
      <w:tblBorders>
        <w:top w:val="single" w:sz="8" w:space="0" w:color="009DD5" w:themeColor="accent2"/>
        <w:left w:val="single" w:sz="8" w:space="0" w:color="009DD5" w:themeColor="accent2"/>
        <w:bottom w:val="single" w:sz="8" w:space="0" w:color="009DD5" w:themeColor="accent2"/>
        <w:right w:val="single" w:sz="8" w:space="0" w:color="009DD5"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chtelijst-accent3">
    <w:name w:val="Light List Accent 3"/>
    <w:basedOn w:val="Standaardtabel"/>
    <w:uiPriority w:val="61"/>
    <w:semiHidden/>
    <w:unhideWhenUsed/>
    <w:rsid w:val="00572222"/>
    <w:pPr>
      <w:spacing w:after="0"/>
    </w:pPr>
    <w:tblPr>
      <w:tblStyleRowBandSize w:val="1"/>
      <w:tblStyleColBandSize w:val="1"/>
      <w:tblInd w:w="0" w:type="dxa"/>
      <w:tblBorders>
        <w:top w:val="single" w:sz="8" w:space="0" w:color="F1EEE7" w:themeColor="accent3"/>
        <w:left w:val="single" w:sz="8" w:space="0" w:color="F1EEE7" w:themeColor="accent3"/>
        <w:bottom w:val="single" w:sz="8" w:space="0" w:color="F1EEE7" w:themeColor="accent3"/>
        <w:right w:val="single" w:sz="8" w:space="0" w:color="F1EEE7"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chtelijst-accent4">
    <w:name w:val="Light List Accent 4"/>
    <w:basedOn w:val="Standaardtabel"/>
    <w:uiPriority w:val="61"/>
    <w:semiHidden/>
    <w:unhideWhenUsed/>
    <w:rsid w:val="00572222"/>
    <w:pPr>
      <w:spacing w:after="0"/>
    </w:pPr>
    <w:tblPr>
      <w:tblStyleRowBandSize w:val="1"/>
      <w:tblStyleColBandSize w:val="1"/>
      <w:tblInd w:w="0" w:type="dxa"/>
      <w:tblBorders>
        <w:top w:val="single" w:sz="8" w:space="0" w:color="F28D2C" w:themeColor="accent4"/>
        <w:left w:val="single" w:sz="8" w:space="0" w:color="F28D2C" w:themeColor="accent4"/>
        <w:bottom w:val="single" w:sz="8" w:space="0" w:color="F28D2C" w:themeColor="accent4"/>
        <w:right w:val="single" w:sz="8" w:space="0" w:color="F28D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chtelijst-accent5">
    <w:name w:val="Light List Accent 5"/>
    <w:basedOn w:val="Standaardtabel"/>
    <w:uiPriority w:val="61"/>
    <w:semiHidden/>
    <w:unhideWhenUsed/>
    <w:rsid w:val="00572222"/>
    <w:pPr>
      <w:spacing w:after="0"/>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semiHidden/>
    <w:unhideWhenUsed/>
    <w:rsid w:val="00572222"/>
    <w:pPr>
      <w:spacing w:after="0"/>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572222"/>
    <w:pPr>
      <w:spacing w:after="0"/>
    </w:pPr>
    <w:rPr>
      <w:color w:val="181818" w:themeColor="text1" w:themeShade="BF"/>
    </w:rPr>
    <w:tblPr>
      <w:tblStyleRowBandSize w:val="1"/>
      <w:tblStyleColBandSize w:val="1"/>
      <w:tblInd w:w="0" w:type="dxa"/>
      <w:tblBorders>
        <w:top w:val="single" w:sz="8" w:space="0" w:color="212120" w:themeColor="text1"/>
        <w:bottom w:val="single" w:sz="8" w:space="0" w:color="21212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chtearcering-accent1">
    <w:name w:val="Light Shading Accent 1"/>
    <w:basedOn w:val="Standaardtabel"/>
    <w:uiPriority w:val="60"/>
    <w:semiHidden/>
    <w:unhideWhenUsed/>
    <w:rsid w:val="00572222"/>
    <w:pPr>
      <w:spacing w:after="0"/>
    </w:pPr>
    <w:rPr>
      <w:color w:val="BD1633" w:themeColor="accent1" w:themeShade="BF"/>
    </w:rPr>
    <w:tblPr>
      <w:tblStyleRowBandSize w:val="1"/>
      <w:tblStyleColBandSize w:val="1"/>
      <w:tblInd w:w="0" w:type="dxa"/>
      <w:tblBorders>
        <w:top w:val="single" w:sz="8" w:space="0" w:color="E73454" w:themeColor="accent1"/>
        <w:bottom w:val="single" w:sz="8" w:space="0" w:color="E7345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chtearcering-accent2">
    <w:name w:val="Light Shading Accent 2"/>
    <w:basedOn w:val="Standaardtabel"/>
    <w:uiPriority w:val="60"/>
    <w:semiHidden/>
    <w:unhideWhenUsed/>
    <w:rsid w:val="00572222"/>
    <w:pPr>
      <w:spacing w:after="0"/>
    </w:pPr>
    <w:rPr>
      <w:color w:val="00749F" w:themeColor="accent2" w:themeShade="BF"/>
    </w:rPr>
    <w:tblPr>
      <w:tblStyleRowBandSize w:val="1"/>
      <w:tblStyleColBandSize w:val="1"/>
      <w:tblInd w:w="0" w:type="dxa"/>
      <w:tblBorders>
        <w:top w:val="single" w:sz="8" w:space="0" w:color="009DD5" w:themeColor="accent2"/>
        <w:bottom w:val="single" w:sz="8" w:space="0" w:color="009DD5"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chtearcering-accent3">
    <w:name w:val="Light Shading Accent 3"/>
    <w:basedOn w:val="Standaardtabel"/>
    <w:uiPriority w:val="60"/>
    <w:semiHidden/>
    <w:unhideWhenUsed/>
    <w:rsid w:val="00572222"/>
    <w:pPr>
      <w:spacing w:after="0"/>
    </w:pPr>
    <w:rPr>
      <w:color w:val="C5B89C" w:themeColor="accent3" w:themeShade="BF"/>
    </w:rPr>
    <w:tblPr>
      <w:tblStyleRowBandSize w:val="1"/>
      <w:tblStyleColBandSize w:val="1"/>
      <w:tblInd w:w="0" w:type="dxa"/>
      <w:tblBorders>
        <w:top w:val="single" w:sz="8" w:space="0" w:color="F1EEE7" w:themeColor="accent3"/>
        <w:bottom w:val="single" w:sz="8" w:space="0" w:color="F1EEE7"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chtearcering-accent4">
    <w:name w:val="Light Shading Accent 4"/>
    <w:basedOn w:val="Standaardtabel"/>
    <w:uiPriority w:val="60"/>
    <w:semiHidden/>
    <w:unhideWhenUsed/>
    <w:rsid w:val="00572222"/>
    <w:pPr>
      <w:spacing w:after="0"/>
    </w:pPr>
    <w:rPr>
      <w:color w:val="C9680C" w:themeColor="accent4" w:themeShade="BF"/>
    </w:rPr>
    <w:tblPr>
      <w:tblStyleRowBandSize w:val="1"/>
      <w:tblStyleColBandSize w:val="1"/>
      <w:tblInd w:w="0" w:type="dxa"/>
      <w:tblBorders>
        <w:top w:val="single" w:sz="8" w:space="0" w:color="F28D2C" w:themeColor="accent4"/>
        <w:bottom w:val="single" w:sz="8" w:space="0" w:color="F28D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chtearcering-accent5">
    <w:name w:val="Light Shading Accent 5"/>
    <w:basedOn w:val="Standaardtabel"/>
    <w:uiPriority w:val="60"/>
    <w:semiHidden/>
    <w:unhideWhenUsed/>
    <w:rsid w:val="00572222"/>
    <w:pPr>
      <w:spacing w:after="0"/>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semiHidden/>
    <w:unhideWhenUsed/>
    <w:rsid w:val="00572222"/>
    <w:pPr>
      <w:spacing w:after="0"/>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basedOn w:val="Standaard"/>
    <w:uiPriority w:val="34"/>
    <w:qFormat/>
    <w:rsid w:val="00572222"/>
    <w:pPr>
      <w:ind w:left="720"/>
      <w:contextualSpacing/>
    </w:pPr>
  </w:style>
  <w:style w:type="table" w:styleId="Lijsttabel1licht">
    <w:name w:val="List Table 1 Light"/>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jsttabel1licht-accent1">
    <w:name w:val="List Table 1 Light Accent 1"/>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jsttabel1licht-accent2">
    <w:name w:val="List Table 1 Light Accent 2"/>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jsttabel1licht-accent3">
    <w:name w:val="List Table 1 Light Accent 3"/>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jsttabel1licht-accent4">
    <w:name w:val="List Table 1 Light Accent 4"/>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jsttabel1licht-accent5">
    <w:name w:val="List Table 1 Light Accent 5"/>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1licht-accent6">
    <w:name w:val="List Table 1 Light Accent 6"/>
    <w:basedOn w:val="Standaardtabel"/>
    <w:uiPriority w:val="46"/>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572222"/>
    <w:pPr>
      <w:spacing w:after="0"/>
    </w:pPr>
    <w:tblPr>
      <w:tblStyleRowBandSize w:val="1"/>
      <w:tblStyleColBandSize w:val="1"/>
      <w:tblInd w:w="0" w:type="dxa"/>
      <w:tblBorders>
        <w:top w:val="single" w:sz="4" w:space="0" w:color="7B7B77" w:themeColor="text1" w:themeTint="99"/>
        <w:bottom w:val="single" w:sz="4" w:space="0" w:color="7B7B77" w:themeColor="text1" w:themeTint="99"/>
        <w:insideH w:val="single" w:sz="4" w:space="0" w:color="7B7B77"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jsttabel2-accent1">
    <w:name w:val="List Table 2 Accent 1"/>
    <w:basedOn w:val="Standaardtabel"/>
    <w:uiPriority w:val="47"/>
    <w:rsid w:val="00572222"/>
    <w:pPr>
      <w:spacing w:after="0"/>
    </w:pPr>
    <w:tblPr>
      <w:tblStyleRowBandSize w:val="1"/>
      <w:tblStyleColBandSize w:val="1"/>
      <w:tblInd w:w="0" w:type="dxa"/>
      <w:tblBorders>
        <w:top w:val="single" w:sz="4" w:space="0" w:color="F08598" w:themeColor="accent1" w:themeTint="99"/>
        <w:bottom w:val="single" w:sz="4" w:space="0" w:color="F08598" w:themeColor="accent1" w:themeTint="99"/>
        <w:insideH w:val="single" w:sz="4" w:space="0" w:color="F08598"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jsttabel2-accent2">
    <w:name w:val="List Table 2 Accent 2"/>
    <w:basedOn w:val="Standaardtabel"/>
    <w:uiPriority w:val="47"/>
    <w:rsid w:val="00572222"/>
    <w:pPr>
      <w:spacing w:after="0"/>
    </w:pPr>
    <w:tblPr>
      <w:tblStyleRowBandSize w:val="1"/>
      <w:tblStyleColBandSize w:val="1"/>
      <w:tblInd w:w="0" w:type="dxa"/>
      <w:tblBorders>
        <w:top w:val="single" w:sz="4" w:space="0" w:color="4CCFFF" w:themeColor="accent2" w:themeTint="99"/>
        <w:bottom w:val="single" w:sz="4" w:space="0" w:color="4CCFFF" w:themeColor="accent2" w:themeTint="99"/>
        <w:insideH w:val="single" w:sz="4" w:space="0" w:color="4CCF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jsttabel2-accent3">
    <w:name w:val="List Table 2 Accent 3"/>
    <w:basedOn w:val="Standaardtabel"/>
    <w:uiPriority w:val="47"/>
    <w:rsid w:val="00572222"/>
    <w:pPr>
      <w:spacing w:after="0"/>
    </w:pPr>
    <w:tblPr>
      <w:tblStyleRowBandSize w:val="1"/>
      <w:tblStyleColBandSize w:val="1"/>
      <w:tblInd w:w="0" w:type="dxa"/>
      <w:tblBorders>
        <w:top w:val="single" w:sz="4" w:space="0" w:color="F6F4F0" w:themeColor="accent3" w:themeTint="99"/>
        <w:bottom w:val="single" w:sz="4" w:space="0" w:color="F6F4F0" w:themeColor="accent3" w:themeTint="99"/>
        <w:insideH w:val="single" w:sz="4" w:space="0" w:color="F6F4F0"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jsttabel2-accent4">
    <w:name w:val="List Table 2 Accent 4"/>
    <w:basedOn w:val="Standaardtabel"/>
    <w:uiPriority w:val="47"/>
    <w:rsid w:val="00572222"/>
    <w:pPr>
      <w:spacing w:after="0"/>
    </w:pPr>
    <w:tblPr>
      <w:tblStyleRowBandSize w:val="1"/>
      <w:tblStyleColBandSize w:val="1"/>
      <w:tblInd w:w="0" w:type="dxa"/>
      <w:tblBorders>
        <w:top w:val="single" w:sz="4" w:space="0" w:color="F7BA80" w:themeColor="accent4" w:themeTint="99"/>
        <w:bottom w:val="single" w:sz="4" w:space="0" w:color="F7BA80" w:themeColor="accent4" w:themeTint="99"/>
        <w:insideH w:val="single" w:sz="4" w:space="0" w:color="F7BA80"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jsttabel2-accent5">
    <w:name w:val="List Table 2 Accent 5"/>
    <w:basedOn w:val="Standaardtabel"/>
    <w:uiPriority w:val="47"/>
    <w:rsid w:val="00572222"/>
    <w:pPr>
      <w:spacing w:after="0"/>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2-accent6">
    <w:name w:val="List Table 2 Accent 6"/>
    <w:basedOn w:val="Standaardtabel"/>
    <w:uiPriority w:val="47"/>
    <w:rsid w:val="00572222"/>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572222"/>
    <w:pPr>
      <w:spacing w:after="0"/>
    </w:pPr>
    <w:tblPr>
      <w:tblStyleRowBandSize w:val="1"/>
      <w:tblStyleColBandSize w:val="1"/>
      <w:tblInd w:w="0" w:type="dxa"/>
      <w:tblBorders>
        <w:top w:val="single" w:sz="4" w:space="0" w:color="212120" w:themeColor="text1"/>
        <w:left w:val="single" w:sz="4" w:space="0" w:color="212120" w:themeColor="text1"/>
        <w:bottom w:val="single" w:sz="4" w:space="0" w:color="212120" w:themeColor="text1"/>
        <w:right w:val="single" w:sz="4" w:space="0" w:color="212120" w:themeColor="text1"/>
      </w:tblBorders>
      <w:tblCellMar>
        <w:top w:w="0" w:type="dxa"/>
        <w:left w:w="108" w:type="dxa"/>
        <w:bottom w:w="0" w:type="dxa"/>
        <w:right w:w="108" w:type="dxa"/>
      </w:tblCellMar>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styleId="Lijsttabel3-accent1">
    <w:name w:val="List Table 3 Accent 1"/>
    <w:basedOn w:val="Standaardtabel"/>
    <w:uiPriority w:val="48"/>
    <w:rsid w:val="00572222"/>
    <w:pPr>
      <w:spacing w:after="0"/>
    </w:pPr>
    <w:tblPr>
      <w:tblStyleRowBandSize w:val="1"/>
      <w:tblStyleColBandSize w:val="1"/>
      <w:tblInd w:w="0" w:type="dxa"/>
      <w:tblBorders>
        <w:top w:val="single" w:sz="4" w:space="0" w:color="E73454" w:themeColor="accent1"/>
        <w:left w:val="single" w:sz="4" w:space="0" w:color="E73454" w:themeColor="accent1"/>
        <w:bottom w:val="single" w:sz="4" w:space="0" w:color="E73454" w:themeColor="accent1"/>
        <w:right w:val="single" w:sz="4" w:space="0" w:color="E73454" w:themeColor="accent1"/>
      </w:tblBorders>
      <w:tblCellMar>
        <w:top w:w="0" w:type="dxa"/>
        <w:left w:w="108" w:type="dxa"/>
        <w:bottom w:w="0" w:type="dxa"/>
        <w:right w:w="108" w:type="dxa"/>
      </w:tblCellMar>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styleId="Lijsttabel3-accent2">
    <w:name w:val="List Table 3 Accent 2"/>
    <w:basedOn w:val="Standaardtabel"/>
    <w:uiPriority w:val="48"/>
    <w:rsid w:val="00572222"/>
    <w:pPr>
      <w:spacing w:after="0"/>
    </w:pPr>
    <w:tblPr>
      <w:tblStyleRowBandSize w:val="1"/>
      <w:tblStyleColBandSize w:val="1"/>
      <w:tblInd w:w="0" w:type="dxa"/>
      <w:tblBorders>
        <w:top w:val="single" w:sz="4" w:space="0" w:color="009DD5" w:themeColor="accent2"/>
        <w:left w:val="single" w:sz="4" w:space="0" w:color="009DD5" w:themeColor="accent2"/>
        <w:bottom w:val="single" w:sz="4" w:space="0" w:color="009DD5" w:themeColor="accent2"/>
        <w:right w:val="single" w:sz="4" w:space="0" w:color="009DD5" w:themeColor="accent2"/>
      </w:tblBorders>
      <w:tblCellMar>
        <w:top w:w="0" w:type="dxa"/>
        <w:left w:w="108" w:type="dxa"/>
        <w:bottom w:w="0" w:type="dxa"/>
        <w:right w:w="108" w:type="dxa"/>
      </w:tblCellMar>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styleId="Lijsttabel3-accent3">
    <w:name w:val="List Table 3 Accent 3"/>
    <w:basedOn w:val="Standaardtabel"/>
    <w:uiPriority w:val="48"/>
    <w:rsid w:val="00572222"/>
    <w:pPr>
      <w:spacing w:after="0"/>
    </w:pPr>
    <w:tblPr>
      <w:tblStyleRowBandSize w:val="1"/>
      <w:tblStyleColBandSize w:val="1"/>
      <w:tblInd w:w="0" w:type="dxa"/>
      <w:tblBorders>
        <w:top w:val="single" w:sz="4" w:space="0" w:color="F1EEE7" w:themeColor="accent3"/>
        <w:left w:val="single" w:sz="4" w:space="0" w:color="F1EEE7" w:themeColor="accent3"/>
        <w:bottom w:val="single" w:sz="4" w:space="0" w:color="F1EEE7" w:themeColor="accent3"/>
        <w:right w:val="single" w:sz="4" w:space="0" w:color="F1EEE7" w:themeColor="accent3"/>
      </w:tblBorders>
      <w:tblCellMar>
        <w:top w:w="0" w:type="dxa"/>
        <w:left w:w="108" w:type="dxa"/>
        <w:bottom w:w="0" w:type="dxa"/>
        <w:right w:w="108" w:type="dxa"/>
      </w:tblCellMar>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styleId="Lijsttabel3-accent4">
    <w:name w:val="List Table 3 Accent 4"/>
    <w:basedOn w:val="Standaardtabel"/>
    <w:uiPriority w:val="48"/>
    <w:rsid w:val="00572222"/>
    <w:pPr>
      <w:spacing w:after="0"/>
    </w:pPr>
    <w:tblPr>
      <w:tblStyleRowBandSize w:val="1"/>
      <w:tblStyleColBandSize w:val="1"/>
      <w:tblInd w:w="0" w:type="dxa"/>
      <w:tblBorders>
        <w:top w:val="single" w:sz="4" w:space="0" w:color="F28D2C" w:themeColor="accent4"/>
        <w:left w:val="single" w:sz="4" w:space="0" w:color="F28D2C" w:themeColor="accent4"/>
        <w:bottom w:val="single" w:sz="4" w:space="0" w:color="F28D2C" w:themeColor="accent4"/>
        <w:right w:val="single" w:sz="4" w:space="0" w:color="F28D2C" w:themeColor="accent4"/>
      </w:tblBorders>
      <w:tblCellMar>
        <w:top w:w="0" w:type="dxa"/>
        <w:left w:w="108" w:type="dxa"/>
        <w:bottom w:w="0" w:type="dxa"/>
        <w:right w:w="108" w:type="dxa"/>
      </w:tblCellMar>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styleId="Lijsttabel3-accent5">
    <w:name w:val="List Table 3 Accent 5"/>
    <w:basedOn w:val="Standaardtabel"/>
    <w:uiPriority w:val="48"/>
    <w:rsid w:val="00572222"/>
    <w:pPr>
      <w:spacing w:after="0"/>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6">
    <w:name w:val="List Table 3 Accent 6"/>
    <w:basedOn w:val="Standaardtabel"/>
    <w:uiPriority w:val="48"/>
    <w:rsid w:val="00572222"/>
    <w:pPr>
      <w:spacing w:after="0"/>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572222"/>
    <w:pPr>
      <w:spacing w:after="0"/>
    </w:pPr>
    <w:tblPr>
      <w:tblStyleRowBandSize w:val="1"/>
      <w:tblStyleColBandSize w:val="1"/>
      <w:tblInd w:w="0" w:type="dxa"/>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jsttabel4-accent1">
    <w:name w:val="List Table 4 Accent 1"/>
    <w:basedOn w:val="Standaardtabel"/>
    <w:uiPriority w:val="49"/>
    <w:rsid w:val="00572222"/>
    <w:pPr>
      <w:spacing w:after="0"/>
    </w:pPr>
    <w:tblPr>
      <w:tblStyleRowBandSize w:val="1"/>
      <w:tblStyleColBandSize w:val="1"/>
      <w:tblInd w:w="0" w:type="dxa"/>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jsttabel4-accent2">
    <w:name w:val="List Table 4 Accent 2"/>
    <w:basedOn w:val="Standaardtabel"/>
    <w:uiPriority w:val="49"/>
    <w:rsid w:val="00572222"/>
    <w:pPr>
      <w:spacing w:after="0"/>
    </w:pPr>
    <w:tblPr>
      <w:tblStyleRowBandSize w:val="1"/>
      <w:tblStyleColBandSize w:val="1"/>
      <w:tblInd w:w="0" w:type="dxa"/>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jsttabel4-accent3">
    <w:name w:val="List Table 4 Accent 3"/>
    <w:basedOn w:val="Standaardtabel"/>
    <w:uiPriority w:val="49"/>
    <w:rsid w:val="00572222"/>
    <w:pPr>
      <w:spacing w:after="0"/>
    </w:pPr>
    <w:tblPr>
      <w:tblStyleRowBandSize w:val="1"/>
      <w:tblStyleColBandSize w:val="1"/>
      <w:tblInd w:w="0" w:type="dxa"/>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jsttabel4-accent4">
    <w:name w:val="List Table 4 Accent 4"/>
    <w:basedOn w:val="Standaardtabel"/>
    <w:uiPriority w:val="49"/>
    <w:rsid w:val="00572222"/>
    <w:pPr>
      <w:spacing w:after="0"/>
    </w:pPr>
    <w:tblPr>
      <w:tblStyleRowBandSize w:val="1"/>
      <w:tblStyleColBandSize w:val="1"/>
      <w:tblInd w:w="0" w:type="dxa"/>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jsttabel4-accent5">
    <w:name w:val="List Table 4 Accent 5"/>
    <w:basedOn w:val="Standaardtabel"/>
    <w:uiPriority w:val="49"/>
    <w:rsid w:val="00572222"/>
    <w:pPr>
      <w:spacing w:after="0"/>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4-accent6">
    <w:name w:val="List Table 4 Accent 6"/>
    <w:basedOn w:val="Standaardtabel"/>
    <w:uiPriority w:val="49"/>
    <w:rsid w:val="00572222"/>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572222"/>
    <w:pPr>
      <w:spacing w:after="0"/>
    </w:pPr>
    <w:rPr>
      <w:color w:val="FFFFFF" w:themeColor="background1"/>
    </w:rPr>
    <w:tblPr>
      <w:tblStyleRowBandSize w:val="1"/>
      <w:tblStyleColBandSize w:val="1"/>
      <w:tblInd w:w="0" w:type="dxa"/>
      <w:tblBorders>
        <w:top w:val="single" w:sz="24" w:space="0" w:color="212120" w:themeColor="text1"/>
        <w:left w:val="single" w:sz="24" w:space="0" w:color="212120" w:themeColor="text1"/>
        <w:bottom w:val="single" w:sz="24" w:space="0" w:color="212120" w:themeColor="text1"/>
        <w:right w:val="single" w:sz="24" w:space="0" w:color="212120" w:themeColor="text1"/>
      </w:tblBorders>
      <w:tblCellMar>
        <w:top w:w="0" w:type="dxa"/>
        <w:left w:w="108" w:type="dxa"/>
        <w:bottom w:w="0" w:type="dxa"/>
        <w:right w:w="108" w:type="dxa"/>
      </w:tblCellMar>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pPr>
    <w:rPr>
      <w:color w:val="FFFFFF" w:themeColor="background1"/>
    </w:rPr>
    <w:tblPr>
      <w:tblStyleRowBandSize w:val="1"/>
      <w:tblStyleColBandSize w:val="1"/>
      <w:tblInd w:w="0" w:type="dxa"/>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CellMar>
        <w:top w:w="0" w:type="dxa"/>
        <w:left w:w="108" w:type="dxa"/>
        <w:bottom w:w="0" w:type="dxa"/>
        <w:right w:w="108" w:type="dxa"/>
      </w:tblCellMar>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pPr>
    <w:rPr>
      <w:color w:val="FFFFFF" w:themeColor="background1"/>
    </w:rPr>
    <w:tblPr>
      <w:tblStyleRowBandSize w:val="1"/>
      <w:tblStyleColBandSize w:val="1"/>
      <w:tblInd w:w="0" w:type="dxa"/>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CellMar>
        <w:top w:w="0" w:type="dxa"/>
        <w:left w:w="108" w:type="dxa"/>
        <w:bottom w:w="0" w:type="dxa"/>
        <w:right w:w="108" w:type="dxa"/>
      </w:tblCellMar>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pPr>
    <w:rPr>
      <w:color w:val="FFFFFF" w:themeColor="background1"/>
    </w:rPr>
    <w:tblPr>
      <w:tblStyleRowBandSize w:val="1"/>
      <w:tblStyleColBandSize w:val="1"/>
      <w:tblInd w:w="0" w:type="dxa"/>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CellMar>
        <w:top w:w="0" w:type="dxa"/>
        <w:left w:w="108" w:type="dxa"/>
        <w:bottom w:w="0" w:type="dxa"/>
        <w:right w:w="108" w:type="dxa"/>
      </w:tblCellMar>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pPr>
    <w:rPr>
      <w:color w:val="FFFFFF" w:themeColor="background1"/>
    </w:rPr>
    <w:tblPr>
      <w:tblStyleRowBandSize w:val="1"/>
      <w:tblStyleColBandSize w:val="1"/>
      <w:tblInd w:w="0" w:type="dxa"/>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CellMar>
        <w:top w:w="0" w:type="dxa"/>
        <w:left w:w="108" w:type="dxa"/>
        <w:bottom w:w="0" w:type="dxa"/>
        <w:right w:w="108" w:type="dxa"/>
      </w:tblCellMar>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ig">
    <w:name w:val="List Table 6 Colorful"/>
    <w:basedOn w:val="Standaardtabel"/>
    <w:uiPriority w:val="51"/>
    <w:rsid w:val="00572222"/>
    <w:pPr>
      <w:spacing w:after="0"/>
    </w:pPr>
    <w:tblPr>
      <w:tblStyleRowBandSize w:val="1"/>
      <w:tblStyleColBandSize w:val="1"/>
      <w:tblInd w:w="0" w:type="dxa"/>
      <w:tblBorders>
        <w:top w:val="single" w:sz="4" w:space="0" w:color="212120" w:themeColor="text1"/>
        <w:bottom w:val="single" w:sz="4" w:space="0" w:color="212120" w:themeColor="text1"/>
      </w:tblBorders>
      <w:tblCellMar>
        <w:top w:w="0" w:type="dxa"/>
        <w:left w:w="108" w:type="dxa"/>
        <w:bottom w:w="0" w:type="dxa"/>
        <w:right w:w="108" w:type="dxa"/>
      </w:tblCellMar>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jsttabel6kleurig-accent1">
    <w:name w:val="List Table 6 Colorful Accent 1"/>
    <w:basedOn w:val="Standaardtabel"/>
    <w:uiPriority w:val="51"/>
    <w:rsid w:val="00572222"/>
    <w:pPr>
      <w:spacing w:after="0"/>
    </w:pPr>
    <w:rPr>
      <w:color w:val="BD1633" w:themeColor="accent1" w:themeShade="BF"/>
    </w:rPr>
    <w:tblPr>
      <w:tblStyleRowBandSize w:val="1"/>
      <w:tblStyleColBandSize w:val="1"/>
      <w:tblInd w:w="0" w:type="dxa"/>
      <w:tblBorders>
        <w:top w:val="single" w:sz="4" w:space="0" w:color="E73454" w:themeColor="accent1"/>
        <w:bottom w:val="single" w:sz="4" w:space="0" w:color="E73454" w:themeColor="accent1"/>
      </w:tblBorders>
      <w:tblCellMar>
        <w:top w:w="0" w:type="dxa"/>
        <w:left w:w="108" w:type="dxa"/>
        <w:bottom w:w="0" w:type="dxa"/>
        <w:right w:w="108" w:type="dxa"/>
      </w:tblCellMar>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jsttabel6kleurig-accent2">
    <w:name w:val="List Table 6 Colorful Accent 2"/>
    <w:basedOn w:val="Standaardtabel"/>
    <w:uiPriority w:val="51"/>
    <w:rsid w:val="00572222"/>
    <w:pPr>
      <w:spacing w:after="0"/>
    </w:pPr>
    <w:rPr>
      <w:color w:val="00749F" w:themeColor="accent2" w:themeShade="BF"/>
    </w:rPr>
    <w:tblPr>
      <w:tblStyleRowBandSize w:val="1"/>
      <w:tblStyleColBandSize w:val="1"/>
      <w:tblInd w:w="0" w:type="dxa"/>
      <w:tblBorders>
        <w:top w:val="single" w:sz="4" w:space="0" w:color="009DD5" w:themeColor="accent2"/>
        <w:bottom w:val="single" w:sz="4" w:space="0" w:color="009DD5" w:themeColor="accent2"/>
      </w:tblBorders>
      <w:tblCellMar>
        <w:top w:w="0" w:type="dxa"/>
        <w:left w:w="108" w:type="dxa"/>
        <w:bottom w:w="0" w:type="dxa"/>
        <w:right w:w="108" w:type="dxa"/>
      </w:tblCellMar>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jsttabel6kleurig-accent3">
    <w:name w:val="List Table 6 Colorful Accent 3"/>
    <w:basedOn w:val="Standaardtabel"/>
    <w:uiPriority w:val="51"/>
    <w:rsid w:val="00572222"/>
    <w:pPr>
      <w:spacing w:after="0"/>
    </w:pPr>
    <w:rPr>
      <w:color w:val="C5B89C" w:themeColor="accent3" w:themeShade="BF"/>
    </w:rPr>
    <w:tblPr>
      <w:tblStyleRowBandSize w:val="1"/>
      <w:tblStyleColBandSize w:val="1"/>
      <w:tblInd w:w="0" w:type="dxa"/>
      <w:tblBorders>
        <w:top w:val="single" w:sz="4" w:space="0" w:color="F1EEE7" w:themeColor="accent3"/>
        <w:bottom w:val="single" w:sz="4" w:space="0" w:color="F1EEE7" w:themeColor="accent3"/>
      </w:tblBorders>
      <w:tblCellMar>
        <w:top w:w="0" w:type="dxa"/>
        <w:left w:w="108" w:type="dxa"/>
        <w:bottom w:w="0" w:type="dxa"/>
        <w:right w:w="108" w:type="dxa"/>
      </w:tblCellMar>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jsttabel6kleurig-accent4">
    <w:name w:val="List Table 6 Colorful Accent 4"/>
    <w:basedOn w:val="Standaardtabel"/>
    <w:uiPriority w:val="51"/>
    <w:rsid w:val="00572222"/>
    <w:pPr>
      <w:spacing w:after="0"/>
    </w:pPr>
    <w:rPr>
      <w:color w:val="C9680C" w:themeColor="accent4" w:themeShade="BF"/>
    </w:rPr>
    <w:tblPr>
      <w:tblStyleRowBandSize w:val="1"/>
      <w:tblStyleColBandSize w:val="1"/>
      <w:tblInd w:w="0" w:type="dxa"/>
      <w:tblBorders>
        <w:top w:val="single" w:sz="4" w:space="0" w:color="F28D2C" w:themeColor="accent4"/>
        <w:bottom w:val="single" w:sz="4" w:space="0" w:color="F28D2C" w:themeColor="accent4"/>
      </w:tblBorders>
      <w:tblCellMar>
        <w:top w:w="0" w:type="dxa"/>
        <w:left w:w="108" w:type="dxa"/>
        <w:bottom w:w="0" w:type="dxa"/>
        <w:right w:w="108" w:type="dxa"/>
      </w:tblCellMar>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jsttabel6kleurig-accent5">
    <w:name w:val="List Table 6 Colorful Accent 5"/>
    <w:basedOn w:val="Standaardtabel"/>
    <w:uiPriority w:val="51"/>
    <w:rsid w:val="00572222"/>
    <w:pPr>
      <w:spacing w:after="0"/>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6kleurig-accent6">
    <w:name w:val="List Table 6 Colorful Accent 6"/>
    <w:basedOn w:val="Standaardtabel"/>
    <w:uiPriority w:val="51"/>
    <w:rsid w:val="00572222"/>
    <w:pPr>
      <w:spacing w:after="0"/>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ig">
    <w:name w:val="List Table 7 Colorful"/>
    <w:basedOn w:val="Standaardtabel"/>
    <w:uiPriority w:val="52"/>
    <w:rsid w:val="00572222"/>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1">
    <w:name w:val="List Table 7 Colorful Accent 1"/>
    <w:basedOn w:val="Standaardtabel"/>
    <w:uiPriority w:val="52"/>
    <w:rsid w:val="00572222"/>
    <w:pPr>
      <w:spacing w:after="0"/>
    </w:pPr>
    <w:rPr>
      <w:color w:val="BD1633"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2">
    <w:name w:val="List Table 7 Colorful Accent 2"/>
    <w:basedOn w:val="Standaardtabel"/>
    <w:uiPriority w:val="52"/>
    <w:rsid w:val="00572222"/>
    <w:pPr>
      <w:spacing w:after="0"/>
    </w:pPr>
    <w:rPr>
      <w:color w:val="00749F"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3">
    <w:name w:val="List Table 7 Colorful Accent 3"/>
    <w:basedOn w:val="Standaardtabel"/>
    <w:uiPriority w:val="52"/>
    <w:rsid w:val="00572222"/>
    <w:pPr>
      <w:spacing w:after="0"/>
    </w:pPr>
    <w:rPr>
      <w:color w:val="C5B89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4">
    <w:name w:val="List Table 7 Colorful Accent 4"/>
    <w:basedOn w:val="Standaardtabel"/>
    <w:uiPriority w:val="52"/>
    <w:rsid w:val="00572222"/>
    <w:pPr>
      <w:spacing w:after="0"/>
    </w:pPr>
    <w:rPr>
      <w:color w:val="C9680C"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5">
    <w:name w:val="List Table 7 Colorful Accent 5"/>
    <w:basedOn w:val="Standaardtabel"/>
    <w:uiPriority w:val="52"/>
    <w:rsid w:val="00572222"/>
    <w:pPr>
      <w:spacing w:after="0"/>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ig-accent6">
    <w:name w:val="List Table 7 Colorful Accent 6"/>
    <w:basedOn w:val="Standaardtabel"/>
    <w:uiPriority w:val="52"/>
    <w:rsid w:val="00572222"/>
    <w:pPr>
      <w:spacing w:after="0"/>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Teken"/>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Teken">
    <w:name w:val="Macrotekst Teken"/>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pPr>
    <w:tblPr>
      <w:tblStyleRowBandSize w:val="1"/>
      <w:tblStyleColBandSize w:val="1"/>
      <w:tblInd w:w="0" w:type="dxa"/>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CellMar>
        <w:top w:w="0" w:type="dxa"/>
        <w:left w:w="108" w:type="dxa"/>
        <w:bottom w:w="0" w:type="dxa"/>
        <w:right w:w="108" w:type="dxa"/>
      </w:tblCellMar>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Gemiddeldraster1-accent1">
    <w:name w:val="Medium Grid 1 Accent 1"/>
    <w:basedOn w:val="Standaardtabel"/>
    <w:uiPriority w:val="67"/>
    <w:semiHidden/>
    <w:unhideWhenUsed/>
    <w:rsid w:val="00572222"/>
    <w:pPr>
      <w:spacing w:after="0"/>
    </w:pPr>
    <w:tblPr>
      <w:tblStyleRowBandSize w:val="1"/>
      <w:tblStyleColBandSize w:val="1"/>
      <w:tblInd w:w="0" w:type="dxa"/>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CellMar>
        <w:top w:w="0" w:type="dxa"/>
        <w:left w:w="108" w:type="dxa"/>
        <w:bottom w:w="0" w:type="dxa"/>
        <w:right w:w="108" w:type="dxa"/>
      </w:tblCellMar>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Gemiddeldraster1-accent2">
    <w:name w:val="Medium Grid 1 Accent 2"/>
    <w:basedOn w:val="Standaardtabel"/>
    <w:uiPriority w:val="67"/>
    <w:semiHidden/>
    <w:unhideWhenUsed/>
    <w:rsid w:val="00572222"/>
    <w:pPr>
      <w:spacing w:after="0"/>
    </w:pPr>
    <w:tblPr>
      <w:tblStyleRowBandSize w:val="1"/>
      <w:tblStyleColBandSize w:val="1"/>
      <w:tblInd w:w="0" w:type="dxa"/>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CellMar>
        <w:top w:w="0" w:type="dxa"/>
        <w:left w:w="108" w:type="dxa"/>
        <w:bottom w:w="0" w:type="dxa"/>
        <w:right w:w="108" w:type="dxa"/>
      </w:tblCellMar>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Gemiddeldraster1-accent3">
    <w:name w:val="Medium Grid 1 Accent 3"/>
    <w:basedOn w:val="Standaardtabel"/>
    <w:uiPriority w:val="67"/>
    <w:semiHidden/>
    <w:unhideWhenUsed/>
    <w:rsid w:val="00572222"/>
    <w:pPr>
      <w:spacing w:after="0"/>
    </w:pPr>
    <w:tblPr>
      <w:tblStyleRowBandSize w:val="1"/>
      <w:tblStyleColBandSize w:val="1"/>
      <w:tblInd w:w="0" w:type="dxa"/>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CellMar>
        <w:top w:w="0" w:type="dxa"/>
        <w:left w:w="108" w:type="dxa"/>
        <w:bottom w:w="0" w:type="dxa"/>
        <w:right w:w="108" w:type="dxa"/>
      </w:tblCellMar>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Gemiddeldraster1-accent4">
    <w:name w:val="Medium Grid 1 Accent 4"/>
    <w:basedOn w:val="Standaardtabel"/>
    <w:uiPriority w:val="67"/>
    <w:semiHidden/>
    <w:unhideWhenUsed/>
    <w:rsid w:val="00572222"/>
    <w:pPr>
      <w:spacing w:after="0"/>
    </w:pPr>
    <w:tblPr>
      <w:tblStyleRowBandSize w:val="1"/>
      <w:tblStyleColBandSize w:val="1"/>
      <w:tblInd w:w="0" w:type="dxa"/>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CellMar>
        <w:top w:w="0" w:type="dxa"/>
        <w:left w:w="108" w:type="dxa"/>
        <w:bottom w:w="0" w:type="dxa"/>
        <w:right w:w="108" w:type="dxa"/>
      </w:tblCellMar>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Gemiddeldraster1-accent5">
    <w:name w:val="Medium Grid 1 Accent 5"/>
    <w:basedOn w:val="Standaardtabel"/>
    <w:uiPriority w:val="67"/>
    <w:semiHidden/>
    <w:unhideWhenUsed/>
    <w:rsid w:val="00572222"/>
    <w:pPr>
      <w:spacing w:after="0"/>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semiHidden/>
    <w:unhideWhenUsed/>
    <w:rsid w:val="00572222"/>
    <w:pPr>
      <w:spacing w:after="0"/>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CellMar>
        <w:top w:w="0" w:type="dxa"/>
        <w:left w:w="108" w:type="dxa"/>
        <w:bottom w:w="0" w:type="dxa"/>
        <w:right w:w="108" w:type="dxa"/>
      </w:tblCellMar>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CellMar>
        <w:top w:w="0" w:type="dxa"/>
        <w:left w:w="108" w:type="dxa"/>
        <w:bottom w:w="0" w:type="dxa"/>
        <w:right w:w="108" w:type="dxa"/>
      </w:tblCellMar>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CellMar>
        <w:top w:w="0" w:type="dxa"/>
        <w:left w:w="108" w:type="dxa"/>
        <w:bottom w:w="0" w:type="dxa"/>
        <w:right w:w="108" w:type="dxa"/>
      </w:tblCellMar>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CellMar>
        <w:top w:w="0" w:type="dxa"/>
        <w:left w:w="108" w:type="dxa"/>
        <w:bottom w:w="0" w:type="dxa"/>
        <w:right w:w="108" w:type="dxa"/>
      </w:tblCellMar>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CellMar>
        <w:top w:w="0" w:type="dxa"/>
        <w:left w:w="108" w:type="dxa"/>
        <w:bottom w:w="0" w:type="dxa"/>
        <w:right w:w="108" w:type="dxa"/>
      </w:tblCellMar>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Gemiddeldraster3-accent1">
    <w:name w:val="Medium Grid 3 Accent 1"/>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Gemiddeldraster3-accent2">
    <w:name w:val="Medium Grid 3 Accent 2"/>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Gemiddeldraster3-accent3">
    <w:name w:val="Medium Grid 3 Accent 3"/>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Gemiddeldraster3-accent4">
    <w:name w:val="Medium Grid 3 Accent 4"/>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Gemiddeldraster3-accent5">
    <w:name w:val="Medium Grid 3 Accent 5"/>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semiHidden/>
    <w:unhideWhenUsed/>
    <w:rsid w:val="00572222"/>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572222"/>
    <w:pPr>
      <w:spacing w:after="0"/>
    </w:pPr>
    <w:tblPr>
      <w:tblStyleRowBandSize w:val="1"/>
      <w:tblStyleColBandSize w:val="1"/>
      <w:tblInd w:w="0" w:type="dxa"/>
      <w:tblBorders>
        <w:top w:val="single" w:sz="8" w:space="0" w:color="212120" w:themeColor="text1"/>
        <w:bottom w:val="single" w:sz="8" w:space="0" w:color="21212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Gemiddeldelijst1-accent1">
    <w:name w:val="Medium List 1 Accent 1"/>
    <w:basedOn w:val="Standaardtabel"/>
    <w:uiPriority w:val="65"/>
    <w:semiHidden/>
    <w:unhideWhenUsed/>
    <w:rsid w:val="00572222"/>
    <w:pPr>
      <w:spacing w:after="0"/>
    </w:pPr>
    <w:tblPr>
      <w:tblStyleRowBandSize w:val="1"/>
      <w:tblStyleColBandSize w:val="1"/>
      <w:tblInd w:w="0" w:type="dxa"/>
      <w:tblBorders>
        <w:top w:val="single" w:sz="8" w:space="0" w:color="E73454" w:themeColor="accent1"/>
        <w:bottom w:val="single" w:sz="8" w:space="0" w:color="E7345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Gemiddeldelijst1-accent2">
    <w:name w:val="Medium List 1 Accent 2"/>
    <w:basedOn w:val="Standaardtabel"/>
    <w:uiPriority w:val="65"/>
    <w:semiHidden/>
    <w:unhideWhenUsed/>
    <w:rsid w:val="00572222"/>
    <w:pPr>
      <w:spacing w:after="0"/>
    </w:pPr>
    <w:tblPr>
      <w:tblStyleRowBandSize w:val="1"/>
      <w:tblStyleColBandSize w:val="1"/>
      <w:tblInd w:w="0" w:type="dxa"/>
      <w:tblBorders>
        <w:top w:val="single" w:sz="8" w:space="0" w:color="009DD5" w:themeColor="accent2"/>
        <w:bottom w:val="single" w:sz="8" w:space="0" w:color="009DD5"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Gemiddeldelijst1-accent3">
    <w:name w:val="Medium List 1 Accent 3"/>
    <w:basedOn w:val="Standaardtabel"/>
    <w:uiPriority w:val="65"/>
    <w:semiHidden/>
    <w:unhideWhenUsed/>
    <w:rsid w:val="00572222"/>
    <w:pPr>
      <w:spacing w:after="0"/>
    </w:pPr>
    <w:tblPr>
      <w:tblStyleRowBandSize w:val="1"/>
      <w:tblStyleColBandSize w:val="1"/>
      <w:tblInd w:w="0" w:type="dxa"/>
      <w:tblBorders>
        <w:top w:val="single" w:sz="8" w:space="0" w:color="F1EEE7" w:themeColor="accent3"/>
        <w:bottom w:val="single" w:sz="8" w:space="0" w:color="F1EEE7"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Gemiddeldelijst1-accent4">
    <w:name w:val="Medium List 1 Accent 4"/>
    <w:basedOn w:val="Standaardtabel"/>
    <w:uiPriority w:val="65"/>
    <w:semiHidden/>
    <w:unhideWhenUsed/>
    <w:rsid w:val="00572222"/>
    <w:pPr>
      <w:spacing w:after="0"/>
    </w:pPr>
    <w:tblPr>
      <w:tblStyleRowBandSize w:val="1"/>
      <w:tblStyleColBandSize w:val="1"/>
      <w:tblInd w:w="0" w:type="dxa"/>
      <w:tblBorders>
        <w:top w:val="single" w:sz="8" w:space="0" w:color="F28D2C" w:themeColor="accent4"/>
        <w:bottom w:val="single" w:sz="8" w:space="0" w:color="F28D2C"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Gemiddeldelijst1-accent5">
    <w:name w:val="Medium List 1 Accent 5"/>
    <w:basedOn w:val="Standaardtabel"/>
    <w:uiPriority w:val="65"/>
    <w:semiHidden/>
    <w:unhideWhenUsed/>
    <w:rsid w:val="00572222"/>
    <w:pPr>
      <w:spacing w:after="0"/>
    </w:p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semiHidden/>
    <w:unhideWhenUsed/>
    <w:rsid w:val="00572222"/>
    <w:pPr>
      <w:spacing w:after="0"/>
    </w:p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212120" w:themeColor="text1"/>
        <w:left w:val="single" w:sz="8" w:space="0" w:color="212120" w:themeColor="text1"/>
        <w:bottom w:val="single" w:sz="8" w:space="0" w:color="212120" w:themeColor="text1"/>
        <w:right w:val="single" w:sz="8" w:space="0" w:color="21212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E73454" w:themeColor="accent1"/>
        <w:left w:val="single" w:sz="8" w:space="0" w:color="E73454" w:themeColor="accent1"/>
        <w:bottom w:val="single" w:sz="8" w:space="0" w:color="E73454" w:themeColor="accent1"/>
        <w:right w:val="single" w:sz="8" w:space="0" w:color="E7345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009DD5" w:themeColor="accent2"/>
        <w:left w:val="single" w:sz="8" w:space="0" w:color="009DD5" w:themeColor="accent2"/>
        <w:bottom w:val="single" w:sz="8" w:space="0" w:color="009DD5" w:themeColor="accent2"/>
        <w:right w:val="single" w:sz="8" w:space="0" w:color="009DD5"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F1EEE7" w:themeColor="accent3"/>
        <w:left w:val="single" w:sz="8" w:space="0" w:color="F1EEE7" w:themeColor="accent3"/>
        <w:bottom w:val="single" w:sz="8" w:space="0" w:color="F1EEE7" w:themeColor="accent3"/>
        <w:right w:val="single" w:sz="8" w:space="0" w:color="F1EEE7"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F28D2C" w:themeColor="accent4"/>
        <w:left w:val="single" w:sz="8" w:space="0" w:color="F28D2C" w:themeColor="accent4"/>
        <w:bottom w:val="single" w:sz="8" w:space="0" w:color="F28D2C" w:themeColor="accent4"/>
        <w:right w:val="single" w:sz="8" w:space="0" w:color="F28D2C"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pPr>
    <w:tblPr>
      <w:tblStyleRowBandSize w:val="1"/>
      <w:tblStyleColBandSize w:val="1"/>
      <w:tblInd w:w="0" w:type="dxa"/>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pPr>
    <w:tblPr>
      <w:tblStyleRowBandSize w:val="1"/>
      <w:tblStyleColBandSize w:val="1"/>
      <w:tblInd w:w="0" w:type="dxa"/>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pPr>
    <w:tblPr>
      <w:tblStyleRowBandSize w:val="1"/>
      <w:tblStyleColBandSize w:val="1"/>
      <w:tblInd w:w="0" w:type="dxa"/>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pPr>
    <w:tblPr>
      <w:tblStyleRowBandSize w:val="1"/>
      <w:tblStyleColBandSize w:val="1"/>
      <w:tblInd w:w="0" w:type="dxa"/>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pPr>
    <w:tblPr>
      <w:tblStyleRowBandSize w:val="1"/>
      <w:tblStyleColBandSize w:val="1"/>
      <w:tblInd w:w="0" w:type="dxa"/>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Teken"/>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BerichtkopTeken">
    <w:name w:val="Berichtkop Teken"/>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unhideWhenUsed/>
    <w:qFormat/>
    <w:rsid w:val="00572222"/>
    <w:pPr>
      <w:spacing w:after="0"/>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Teken"/>
    <w:uiPriority w:val="99"/>
    <w:semiHidden/>
    <w:unhideWhenUsed/>
    <w:rsid w:val="00572222"/>
  </w:style>
  <w:style w:type="character" w:customStyle="1" w:styleId="NotitiekopTeken">
    <w:name w:val="Notitiekop Teken"/>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Tabelzonderopmaak1">
    <w:name w:val="Plain Table 1"/>
    <w:basedOn w:val="Standaardtabel"/>
    <w:uiPriority w:val="40"/>
    <w:rsid w:val="00572222"/>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zonderopmaak2">
    <w:name w:val="Plain Table 2"/>
    <w:basedOn w:val="Standaardtabel"/>
    <w:uiPriority w:val="41"/>
    <w:rsid w:val="00572222"/>
    <w:pPr>
      <w:spacing w:after="0"/>
    </w:pPr>
    <w:tblPr>
      <w:tblStyleRowBandSize w:val="1"/>
      <w:tblStyleColBandSize w:val="1"/>
      <w:tblInd w:w="0" w:type="dxa"/>
      <w:tblBorders>
        <w:top w:val="single" w:sz="4" w:space="0" w:color="91918D" w:themeColor="text1" w:themeTint="80"/>
        <w:bottom w:val="single" w:sz="4" w:space="0" w:color="91918D" w:themeColor="text1" w:themeTint="80"/>
      </w:tblBorders>
      <w:tblCellMar>
        <w:top w:w="0" w:type="dxa"/>
        <w:left w:w="108" w:type="dxa"/>
        <w:bottom w:w="0" w:type="dxa"/>
        <w:right w:w="108" w:type="dxa"/>
      </w:tblCellMar>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styleId="Tabelzonderopmaak3">
    <w:name w:val="Plain Table 3"/>
    <w:basedOn w:val="Standaardtabel"/>
    <w:uiPriority w:val="42"/>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zonderopmaak4">
    <w:name w:val="Plain Table 4"/>
    <w:basedOn w:val="Standaardtabel"/>
    <w:uiPriority w:val="43"/>
    <w:rsid w:val="00572222"/>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zonderopmaak5">
    <w:name w:val="Plain Table 5"/>
    <w:basedOn w:val="Standaardtabel"/>
    <w:uiPriority w:val="44"/>
    <w:rsid w:val="00572222"/>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Teken"/>
    <w:uiPriority w:val="99"/>
    <w:semiHidden/>
    <w:unhideWhenUsed/>
    <w:rsid w:val="00572222"/>
    <w:rPr>
      <w:rFonts w:ascii="Consolas" w:hAnsi="Consolas"/>
      <w:szCs w:val="21"/>
    </w:rPr>
  </w:style>
  <w:style w:type="character" w:customStyle="1" w:styleId="TekstzonderopmaakTeken">
    <w:name w:val="Tekst zonder opmaak Teken"/>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Teken"/>
    <w:uiPriority w:val="29"/>
    <w:semiHidden/>
    <w:qFormat/>
    <w:rsid w:val="00572222"/>
    <w:pPr>
      <w:spacing w:before="200" w:after="160"/>
      <w:ind w:left="864" w:right="864"/>
      <w:jc w:val="center"/>
    </w:pPr>
    <w:rPr>
      <w:i/>
      <w:iCs/>
      <w:color w:val="595957" w:themeColor="text1" w:themeTint="BF"/>
    </w:rPr>
  </w:style>
  <w:style w:type="character" w:customStyle="1" w:styleId="CitaatTeken">
    <w:name w:val="Citaat Teken"/>
    <w:basedOn w:val="Standaardalinea-lettertype"/>
    <w:link w:val="Citaat"/>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Teken"/>
    <w:uiPriority w:val="5"/>
    <w:qFormat/>
    <w:rsid w:val="00572222"/>
  </w:style>
  <w:style w:type="character" w:customStyle="1" w:styleId="AanhefTeken">
    <w:name w:val="Aanhef Teken"/>
    <w:basedOn w:val="Standaardalinea-lettertype"/>
    <w:link w:val="Aanhef"/>
    <w:uiPriority w:val="5"/>
    <w:rsid w:val="00752FC4"/>
  </w:style>
  <w:style w:type="paragraph" w:styleId="Handtekening">
    <w:name w:val="Signature"/>
    <w:basedOn w:val="Standaard"/>
    <w:next w:val="Standaard"/>
    <w:link w:val="HandtekeningTeken"/>
    <w:uiPriority w:val="7"/>
    <w:qFormat/>
    <w:rsid w:val="00254E0D"/>
    <w:pPr>
      <w:contextualSpacing/>
    </w:pPr>
  </w:style>
  <w:style w:type="character" w:customStyle="1" w:styleId="HandtekeningTeken">
    <w:name w:val="Handtekening Teken"/>
    <w:basedOn w:val="Standaardalinea-lettertype"/>
    <w:link w:val="Handtekening"/>
    <w:uiPriority w:val="7"/>
    <w:rsid w:val="00254E0D"/>
    <w:rPr>
      <w:color w:val="auto"/>
    </w:rPr>
  </w:style>
  <w:style w:type="character" w:styleId="Zwaar">
    <w:name w:val="Strong"/>
    <w:basedOn w:val="Standaardalinea-lettertype"/>
    <w:uiPriority w:val="22"/>
    <w:qFormat/>
    <w:rsid w:val="00572222"/>
    <w:rPr>
      <w:b/>
      <w:bCs/>
      <w:sz w:val="22"/>
    </w:rPr>
  </w:style>
  <w:style w:type="paragraph" w:styleId="Ondertitel">
    <w:name w:val="Subtitle"/>
    <w:basedOn w:val="Standaard"/>
    <w:next w:val="Standaard"/>
    <w:link w:val="OndertitelTeken"/>
    <w:uiPriority w:val="11"/>
    <w:semiHidden/>
    <w:unhideWhenUsed/>
    <w:qFormat/>
    <w:rsid w:val="00572222"/>
    <w:pPr>
      <w:numPr>
        <w:ilvl w:val="1"/>
      </w:numPr>
      <w:spacing w:after="160"/>
    </w:pPr>
    <w:rPr>
      <w:rFonts w:eastAsiaTheme="minorEastAsia"/>
      <w:color w:val="70706D" w:themeColor="text1" w:themeTint="A5"/>
      <w:spacing w:val="15"/>
    </w:rPr>
  </w:style>
  <w:style w:type="character" w:customStyle="1" w:styleId="OndertitelTeken">
    <w:name w:val="Ondertitel Teken"/>
    <w:basedOn w:val="Standaardalinea-lettertype"/>
    <w:link w:val="Ondertitel"/>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ielebenadr">
    <w:name w:val="Subtle Emphasis"/>
    <w:basedOn w:val="Standaardalinea-lettertype"/>
    <w:uiPriority w:val="19"/>
    <w:semiHidden/>
    <w:qFormat/>
    <w:rsid w:val="00572222"/>
    <w:rPr>
      <w:i/>
      <w:iCs/>
      <w:color w:val="595957" w:themeColor="text1" w:themeTint="BF"/>
      <w:sz w:val="22"/>
    </w:rPr>
  </w:style>
  <w:style w:type="character" w:styleId="Subtieleverwijzing">
    <w:name w:val="Subtle Reference"/>
    <w:basedOn w:val="Standaardalinea-lettertype"/>
    <w:uiPriority w:val="31"/>
    <w:semiHidden/>
    <w:qFormat/>
    <w:rsid w:val="00572222"/>
    <w:rPr>
      <w:smallCaps/>
      <w:color w:val="70706D" w:themeColor="text1" w:themeTint="A5"/>
      <w:sz w:val="22"/>
    </w:rPr>
  </w:style>
  <w:style w:type="table" w:styleId="3D-effectenvoortabel1">
    <w:name w:val="Table 3D effects 1"/>
    <w:basedOn w:val="Standaardtabel"/>
    <w:uiPriority w:val="99"/>
    <w:semiHidden/>
    <w:unhideWhenUsed/>
    <w:rsid w:val="00572222"/>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ellijst1">
    <w:name w:val="Table List 1"/>
    <w:basedOn w:val="Standaardtabel"/>
    <w:uiPriority w:val="99"/>
    <w:semiHidden/>
    <w:unhideWhenUsed/>
    <w:rsid w:val="0057222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ind w:left="220" w:hanging="220"/>
    </w:pPr>
  </w:style>
  <w:style w:type="paragraph" w:styleId="Lijstmetafbeeldingen">
    <w:name w:val="table of figures"/>
    <w:basedOn w:val="Standaard"/>
    <w:next w:val="Standaard"/>
    <w:uiPriority w:val="99"/>
    <w:semiHidden/>
    <w:unhideWhenUsed/>
    <w:rsid w:val="00572222"/>
  </w:style>
  <w:style w:type="table" w:styleId="Professioneletabel">
    <w:name w:val="Table Professional"/>
    <w:basedOn w:val="Standaardtabel"/>
    <w:uiPriority w:val="99"/>
    <w:semiHidden/>
    <w:unhideWhenUsed/>
    <w:rsid w:val="00572222"/>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tabel1">
    <w:name w:val="Table Web 1"/>
    <w:basedOn w:val="Standaardtabel"/>
    <w:uiPriority w:val="99"/>
    <w:semiHidden/>
    <w:unhideWhenUsed/>
    <w:rsid w:val="00572222"/>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Teken"/>
    <w:uiPriority w:val="10"/>
    <w:semiHidden/>
    <w:qFormat/>
    <w:rsid w:val="00572222"/>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Standaard"/>
    <w:link w:val="Tekensvoorlogo"/>
    <w:uiPriority w:val="3"/>
    <w:qFormat/>
    <w:rsid w:val="00F91B3F"/>
    <w:pPr>
      <w:jc w:val="center"/>
    </w:pPr>
    <w:rPr>
      <w:rFonts w:asciiTheme="majorHAnsi" w:hAnsiTheme="majorHAnsi"/>
      <w:color w:val="4A412B" w:themeColor="accent3" w:themeShade="40"/>
      <w:spacing w:val="20"/>
      <w:sz w:val="26"/>
    </w:rPr>
  </w:style>
  <w:style w:type="character" w:customStyle="1" w:styleId="UnresolvedMention">
    <w:name w:val="Unresolved Mention"/>
    <w:basedOn w:val="Standaardalinea-lettertype"/>
    <w:uiPriority w:val="99"/>
    <w:semiHidden/>
    <w:unhideWhenUsed/>
    <w:rsid w:val="004C287B"/>
    <w:rPr>
      <w:color w:val="605E5C"/>
      <w:shd w:val="clear" w:color="auto" w:fill="E1DFDD"/>
    </w:rPr>
  </w:style>
  <w:style w:type="character" w:customStyle="1" w:styleId="Tekensvoorlogo">
    <w:name w:val="Tekens voor logo"/>
    <w:basedOn w:val="Standaardalinea-lettertype"/>
    <w:link w:val="Logo"/>
    <w:uiPriority w:val="3"/>
    <w:rsid w:val="00F91B3F"/>
    <w:rPr>
      <w:rFonts w:asciiTheme="majorHAnsi" w:hAnsiTheme="majorHAnsi"/>
      <w:color w:val="4A412B" w:themeColor="accent3" w:themeShade="40"/>
      <w:spacing w:val="20"/>
      <w:sz w:val="26"/>
    </w:rPr>
  </w:style>
  <w:style w:type="paragraph" w:customStyle="1" w:styleId="isselectedend">
    <w:name w:val="isselectedend"/>
    <w:basedOn w:val="Standaard"/>
    <w:rsid w:val="008C66BF"/>
    <w:pPr>
      <w:spacing w:before="100" w:beforeAutospacing="1" w:after="100" w:afterAutospacing="1"/>
    </w:pPr>
    <w:rPr>
      <w:rFonts w:ascii="Times New Roman" w:hAnsi="Times New Roman" w:cs="Times New Roman"/>
      <w:lang w:eastAsia="nl-NL"/>
    </w:rPr>
  </w:style>
  <w:style w:type="character" w:customStyle="1" w:styleId="apple-converted-space">
    <w:name w:val="apple-converted-space"/>
    <w:basedOn w:val="Standaardalinea-lettertype"/>
    <w:rsid w:val="008C66BF"/>
  </w:style>
  <w:style w:type="character" w:customStyle="1" w:styleId="text-token-text-primary">
    <w:name w:val="text-token-text-primary"/>
    <w:basedOn w:val="Standaardalinea-lettertype"/>
    <w:rsid w:val="008C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bruiker/Library/Containers/com.microsoft.Word/Data/Library/Caches/1043/TM16412104/Briefhoofd%20voor%20financieel%20bedrij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C821398B970145B0D4F214BFE65C80"/>
        <w:category>
          <w:name w:val="Algemeen"/>
          <w:gallery w:val="placeholder"/>
        </w:category>
        <w:types>
          <w:type w:val="bbPlcHdr"/>
        </w:types>
        <w:behaviors>
          <w:behavior w:val="content"/>
        </w:behaviors>
        <w:guid w:val="{E64EED19-FB69-204A-B450-D6F01C010425}"/>
      </w:docPartPr>
      <w:docPartBody>
        <w:p w:rsidR="003A49D0" w:rsidRDefault="00225226">
          <w:pPr>
            <w:pStyle w:val="85C821398B970145B0D4F214BFE65C80"/>
          </w:pPr>
          <w:r>
            <w:rPr>
              <w:lang w:bidi="nl-NL"/>
            </w:rPr>
            <w:t>Lange Weg 54</w:t>
          </w:r>
        </w:p>
      </w:docPartBody>
    </w:docPart>
    <w:docPart>
      <w:docPartPr>
        <w:name w:val="2725C8F10B3F014F9B220D574D1BF6BF"/>
        <w:category>
          <w:name w:val="Algemeen"/>
          <w:gallery w:val="placeholder"/>
        </w:category>
        <w:types>
          <w:type w:val="bbPlcHdr"/>
        </w:types>
        <w:behaviors>
          <w:behavior w:val="content"/>
        </w:behaviors>
        <w:guid w:val="{AE08A2B3-84A8-EC45-B28F-0F5EF3F4B5CC}"/>
      </w:docPartPr>
      <w:docPartBody>
        <w:p w:rsidR="003A49D0" w:rsidRDefault="00225226">
          <w:pPr>
            <w:pStyle w:val="2725C8F10B3F014F9B220D574D1BF6BF"/>
          </w:pPr>
          <w:r>
            <w:rPr>
              <w:lang w:bidi="nl-NL"/>
            </w:rPr>
            <w:t>1234AB Stadsdorp, Nederland</w:t>
          </w:r>
        </w:p>
      </w:docPartBody>
    </w:docPart>
    <w:docPart>
      <w:docPartPr>
        <w:name w:val="A96D8FC49A0651479051464066DEA3A7"/>
        <w:category>
          <w:name w:val="Algemeen"/>
          <w:gallery w:val="placeholder"/>
        </w:category>
        <w:types>
          <w:type w:val="bbPlcHdr"/>
        </w:types>
        <w:behaviors>
          <w:behavior w:val="content"/>
        </w:behaviors>
        <w:guid w:val="{06392818-FEA3-7D4D-9065-4A43372EFDF2}"/>
      </w:docPartPr>
      <w:docPartBody>
        <w:p w:rsidR="003A49D0" w:rsidRDefault="00225226">
          <w:pPr>
            <w:pStyle w:val="A96D8FC49A0651479051464066DEA3A7"/>
          </w:pPr>
          <w:r>
            <w:rPr>
              <w:lang w:bidi="nl-NL"/>
            </w:rPr>
            <w:t>(543) 543-5432  (800) 543-5432</w:t>
          </w:r>
        </w:p>
      </w:docPartBody>
    </w:docPart>
    <w:docPart>
      <w:docPartPr>
        <w:name w:val="6E66B07355E0E942A660CDE870E63701"/>
        <w:category>
          <w:name w:val="Algemeen"/>
          <w:gallery w:val="placeholder"/>
        </w:category>
        <w:types>
          <w:type w:val="bbPlcHdr"/>
        </w:types>
        <w:behaviors>
          <w:behavior w:val="content"/>
        </w:behaviors>
        <w:guid w:val="{C8DBF4A0-D65F-CD49-BC2F-15BFF4080BB5}"/>
      </w:docPartPr>
      <w:docPartBody>
        <w:p w:rsidR="003A49D0" w:rsidRDefault="00225226">
          <w:pPr>
            <w:pStyle w:val="6E66B07355E0E942A660CDE870E63701"/>
          </w:pPr>
          <w:r>
            <w:rPr>
              <w:lang w:bidi="nl-NL"/>
            </w:rPr>
            <w:t>(543) 543-5433 fax</w:t>
          </w:r>
        </w:p>
      </w:docPartBody>
    </w:docPart>
    <w:docPart>
      <w:docPartPr>
        <w:name w:val="89D465C0100FD54D8135C4914012ECE5"/>
        <w:category>
          <w:name w:val="Algemeen"/>
          <w:gallery w:val="placeholder"/>
        </w:category>
        <w:types>
          <w:type w:val="bbPlcHdr"/>
        </w:types>
        <w:behaviors>
          <w:behavior w:val="content"/>
        </w:behaviors>
        <w:guid w:val="{83AC29C0-1A26-EC47-A64C-00971A2609BE}"/>
      </w:docPartPr>
      <w:docPartBody>
        <w:p w:rsidR="003A49D0" w:rsidRDefault="00225226">
          <w:pPr>
            <w:pStyle w:val="89D465C0100FD54D8135C4914012ECE5"/>
          </w:pPr>
          <w:r>
            <w:rPr>
              <w:lang w:bidi="nl-NL"/>
            </w:rPr>
            <w:t>www.uwwebsite.nl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Segoe UI">
    <w:charset w:val="00"/>
    <w:family w:val="swiss"/>
    <w:pitch w:val="variable"/>
    <w:sig w:usb0="E4002EFF" w:usb1="C000E47F" w:usb2="00000009" w:usb3="00000000" w:csb0="000001FF" w:csb1="00000000"/>
  </w:font>
  <w:font w:name="宋体">
    <w:charset w:val="86"/>
    <w:family w:val="auto"/>
    <w:pitch w:val="variable"/>
    <w:sig w:usb0="00000003" w:usb1="288F0000" w:usb2="00000016" w:usb3="00000000" w:csb0="00040001" w:csb1="00000000"/>
  </w:font>
  <w:font w:name="Consolas">
    <w:panose1 w:val="020B0609020204030204"/>
    <w:charset w:val="00"/>
    <w:family w:val="swiss"/>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26"/>
    <w:rsid w:val="000772CC"/>
    <w:rsid w:val="001B43A8"/>
    <w:rsid w:val="00225226"/>
    <w:rsid w:val="003262AB"/>
    <w:rsid w:val="003A49D0"/>
    <w:rsid w:val="005238EB"/>
    <w:rsid w:val="00C00879"/>
    <w:rsid w:val="00CB7696"/>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2E74B5" w:themeColor="accent5" w:themeShade="BF"/>
      <w:sz w:val="22"/>
    </w:rPr>
  </w:style>
  <w:style w:type="paragraph" w:customStyle="1" w:styleId="76567CC8362A0A41A715E691F6F185A0">
    <w:name w:val="76567CC8362A0A41A715E691F6F185A0"/>
  </w:style>
  <w:style w:type="paragraph" w:customStyle="1" w:styleId="44A016F287429446845B2BE4E5D0D71E">
    <w:name w:val="44A016F287429446845B2BE4E5D0D71E"/>
  </w:style>
  <w:style w:type="paragraph" w:customStyle="1" w:styleId="62216DE917EED6428404F5DD0DA306A3">
    <w:name w:val="62216DE917EED6428404F5DD0DA306A3"/>
  </w:style>
  <w:style w:type="paragraph" w:customStyle="1" w:styleId="A4DFD31D44D5CD448A9C1F8EEA89AE96">
    <w:name w:val="A4DFD31D44D5CD448A9C1F8EEA89AE96"/>
  </w:style>
  <w:style w:type="paragraph" w:customStyle="1" w:styleId="76A743FD9409264ABB41C5D9E0684CB5">
    <w:name w:val="76A743FD9409264ABB41C5D9E0684CB5"/>
  </w:style>
  <w:style w:type="paragraph" w:customStyle="1" w:styleId="3E603C22EF9E4E4B90F02082F30525A3">
    <w:name w:val="3E603C22EF9E4E4B90F02082F30525A3"/>
  </w:style>
  <w:style w:type="paragraph" w:customStyle="1" w:styleId="E73F3B455D233E4F9BB05CC0BD8E3626">
    <w:name w:val="E73F3B455D233E4F9BB05CC0BD8E3626"/>
  </w:style>
  <w:style w:type="paragraph" w:customStyle="1" w:styleId="D294177DB853BA4EA0BAA35B1F8D115D">
    <w:name w:val="D294177DB853BA4EA0BAA35B1F8D115D"/>
  </w:style>
  <w:style w:type="paragraph" w:customStyle="1" w:styleId="40625D0C6B511A47B1DB4CFD6C55331E">
    <w:name w:val="40625D0C6B511A47B1DB4CFD6C55331E"/>
  </w:style>
  <w:style w:type="paragraph" w:customStyle="1" w:styleId="0B4B54B8ABB57D488C27E88F864A515A">
    <w:name w:val="0B4B54B8ABB57D488C27E88F864A515A"/>
  </w:style>
  <w:style w:type="paragraph" w:customStyle="1" w:styleId="85C821398B970145B0D4F214BFE65C80">
    <w:name w:val="85C821398B970145B0D4F214BFE65C80"/>
  </w:style>
  <w:style w:type="paragraph" w:customStyle="1" w:styleId="2725C8F10B3F014F9B220D574D1BF6BF">
    <w:name w:val="2725C8F10B3F014F9B220D574D1BF6BF"/>
  </w:style>
  <w:style w:type="paragraph" w:customStyle="1" w:styleId="A96D8FC49A0651479051464066DEA3A7">
    <w:name w:val="A96D8FC49A0651479051464066DEA3A7"/>
  </w:style>
  <w:style w:type="paragraph" w:customStyle="1" w:styleId="6E66B07355E0E942A660CDE870E63701">
    <w:name w:val="6E66B07355E0E942A660CDE870E63701"/>
  </w:style>
  <w:style w:type="paragraph" w:customStyle="1" w:styleId="89D465C0100FD54D8135C4914012ECE5">
    <w:name w:val="89D465C0100FD54D8135C4914012E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3.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D18F0731-17F9-FD4A-A9CC-17110109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voor financieel bedrijf.dotx</Template>
  <TotalTime>0</TotalTime>
  <Pages>1</Pages>
  <Words>305</Words>
  <Characters>1681</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2026-03-31T12:38:00Z</dcterms:created>
  <dcterms:modified xsi:type="dcterms:W3CDTF">2026-03-31T12:52:00Z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