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474C3" w14:textId="66A77C4F" w:rsidR="00975CA0" w:rsidRPr="00313581" w:rsidRDefault="00975CA0" w:rsidP="00975CA0">
      <w:pPr>
        <w:rPr>
          <w:rFonts w:ascii="Calibri" w:hAnsi="Calibri" w:cstheme="majorHAnsi"/>
          <w:b/>
          <w:color w:val="212120" w:themeColor="text1"/>
          <w:sz w:val="22"/>
          <w:szCs w:val="22"/>
        </w:rPr>
      </w:pPr>
      <w:r w:rsidRPr="00313581">
        <w:rPr>
          <w:rFonts w:ascii="Calibri" w:hAnsi="Calibri" w:cstheme="majorHAnsi"/>
          <w:b/>
          <w:color w:val="212120" w:themeColor="text1"/>
          <w:sz w:val="22"/>
          <w:szCs w:val="22"/>
        </w:rPr>
        <w:t>Persoonlijke gegevens cliënt</w:t>
      </w:r>
    </w:p>
    <w:p w14:paraId="0C005999" w14:textId="181EB84E" w:rsidR="00975CA0" w:rsidRPr="00313581" w:rsidRDefault="00975CA0" w:rsidP="00975CA0">
      <w:pPr>
        <w:rPr>
          <w:rFonts w:ascii="Calibri" w:hAnsi="Calibri" w:cstheme="majorHAnsi"/>
          <w:color w:val="212120" w:themeColor="text1"/>
          <w:sz w:val="22"/>
          <w:szCs w:val="22"/>
        </w:rPr>
      </w:pPr>
      <w:r w:rsidRPr="00313581">
        <w:rPr>
          <w:rFonts w:ascii="Calibri" w:hAnsi="Calibri" w:cstheme="majorHAnsi"/>
          <w:color w:val="212120" w:themeColor="text1"/>
          <w:sz w:val="22"/>
          <w:szCs w:val="22"/>
        </w:rPr>
        <w:t>Naam:</w:t>
      </w:r>
    </w:p>
    <w:p w14:paraId="047A06B2" w14:textId="2757ED09" w:rsidR="00975CA0" w:rsidRPr="00313581" w:rsidRDefault="00975CA0" w:rsidP="00313581">
      <w:pPr>
        <w:tabs>
          <w:tab w:val="left" w:pos="1210"/>
        </w:tabs>
        <w:rPr>
          <w:rFonts w:ascii="Calibri" w:hAnsi="Calibri" w:cstheme="majorHAnsi"/>
          <w:color w:val="212120" w:themeColor="text1"/>
          <w:sz w:val="22"/>
          <w:szCs w:val="22"/>
        </w:rPr>
      </w:pPr>
      <w:r w:rsidRPr="00313581">
        <w:rPr>
          <w:rFonts w:ascii="Calibri" w:hAnsi="Calibri" w:cstheme="majorHAnsi"/>
          <w:color w:val="212120" w:themeColor="text1"/>
          <w:sz w:val="22"/>
          <w:szCs w:val="22"/>
        </w:rPr>
        <w:t>Adres</w:t>
      </w:r>
      <w:r w:rsidR="00313581" w:rsidRPr="00313581">
        <w:rPr>
          <w:rFonts w:ascii="Calibri" w:hAnsi="Calibri" w:cstheme="majorHAnsi"/>
          <w:color w:val="212120" w:themeColor="text1"/>
          <w:sz w:val="22"/>
          <w:szCs w:val="22"/>
        </w:rPr>
        <w:tab/>
      </w:r>
    </w:p>
    <w:p w14:paraId="585F9269" w14:textId="77777777" w:rsidR="00975CA0" w:rsidRPr="00313581" w:rsidRDefault="00975CA0" w:rsidP="00975CA0">
      <w:pPr>
        <w:rPr>
          <w:rFonts w:ascii="Calibri" w:hAnsi="Calibri" w:cstheme="majorHAnsi"/>
          <w:color w:val="212120" w:themeColor="text1"/>
          <w:sz w:val="22"/>
          <w:szCs w:val="22"/>
        </w:rPr>
      </w:pPr>
      <w:r w:rsidRPr="00313581">
        <w:rPr>
          <w:rFonts w:ascii="Calibri" w:hAnsi="Calibri" w:cstheme="majorHAnsi"/>
          <w:color w:val="212120" w:themeColor="text1"/>
          <w:sz w:val="22"/>
          <w:szCs w:val="22"/>
        </w:rPr>
        <w:t>Postcode</w:t>
      </w:r>
    </w:p>
    <w:p w14:paraId="6580A560" w14:textId="77777777" w:rsidR="00975CA0" w:rsidRPr="00313581" w:rsidRDefault="00975CA0" w:rsidP="00975CA0">
      <w:pPr>
        <w:rPr>
          <w:rFonts w:ascii="Calibri" w:hAnsi="Calibri" w:cstheme="majorHAnsi"/>
          <w:color w:val="212120" w:themeColor="text1"/>
          <w:sz w:val="22"/>
          <w:szCs w:val="22"/>
        </w:rPr>
      </w:pPr>
      <w:r w:rsidRPr="00313581">
        <w:rPr>
          <w:rFonts w:ascii="Calibri" w:hAnsi="Calibri" w:cstheme="majorHAnsi"/>
          <w:color w:val="212120" w:themeColor="text1"/>
          <w:sz w:val="22"/>
          <w:szCs w:val="22"/>
        </w:rPr>
        <w:t>Woonplaats:</w:t>
      </w:r>
    </w:p>
    <w:p w14:paraId="13554EE9" w14:textId="77777777" w:rsidR="00975CA0" w:rsidRPr="00313581" w:rsidRDefault="00975CA0" w:rsidP="00975CA0">
      <w:pPr>
        <w:rPr>
          <w:rFonts w:ascii="Calibri" w:hAnsi="Calibri" w:cstheme="majorHAnsi"/>
          <w:color w:val="212120" w:themeColor="text1"/>
          <w:sz w:val="22"/>
          <w:szCs w:val="22"/>
        </w:rPr>
      </w:pPr>
      <w:r w:rsidRPr="00313581">
        <w:rPr>
          <w:rFonts w:ascii="Calibri" w:hAnsi="Calibri" w:cstheme="majorHAnsi"/>
          <w:color w:val="212120" w:themeColor="text1"/>
          <w:sz w:val="22"/>
          <w:szCs w:val="22"/>
        </w:rPr>
        <w:t>Telefoonnummer:</w:t>
      </w:r>
      <w:r w:rsidRPr="00313581">
        <w:rPr>
          <w:rFonts w:ascii="Calibri" w:hAnsi="Calibri" w:cstheme="majorHAnsi"/>
          <w:noProof/>
          <w:color w:val="212120" w:themeColor="text1"/>
          <w:sz w:val="22"/>
          <w:szCs w:val="22"/>
          <w:lang w:eastAsia="nl-NL"/>
        </w:rPr>
        <w:t xml:space="preserve"> </w:t>
      </w:r>
    </w:p>
    <w:p w14:paraId="4AC0FDDC" w14:textId="77777777" w:rsidR="00975CA0" w:rsidRPr="00313581" w:rsidRDefault="00975CA0" w:rsidP="00975CA0">
      <w:pPr>
        <w:rPr>
          <w:rFonts w:ascii="Calibri" w:hAnsi="Calibri" w:cstheme="majorHAnsi"/>
          <w:color w:val="212120" w:themeColor="text1"/>
          <w:sz w:val="22"/>
          <w:szCs w:val="22"/>
        </w:rPr>
      </w:pPr>
      <w:r w:rsidRPr="00313581">
        <w:rPr>
          <w:rFonts w:ascii="Calibri" w:hAnsi="Calibri" w:cstheme="majorHAnsi"/>
          <w:color w:val="212120" w:themeColor="text1"/>
          <w:sz w:val="22"/>
          <w:szCs w:val="22"/>
        </w:rPr>
        <w:t>E-mailadres:</w:t>
      </w:r>
    </w:p>
    <w:p w14:paraId="68D7CA1E" w14:textId="77777777" w:rsidR="00975CA0" w:rsidRPr="00313581" w:rsidRDefault="00975CA0" w:rsidP="00975CA0">
      <w:pPr>
        <w:rPr>
          <w:rFonts w:ascii="Calibri" w:hAnsi="Calibri" w:cstheme="majorHAnsi"/>
          <w:color w:val="212120" w:themeColor="text1"/>
          <w:sz w:val="22"/>
          <w:szCs w:val="22"/>
        </w:rPr>
      </w:pPr>
      <w:r w:rsidRPr="00313581">
        <w:rPr>
          <w:rFonts w:ascii="Calibri" w:hAnsi="Calibri" w:cstheme="majorHAnsi"/>
          <w:color w:val="212120" w:themeColor="text1"/>
          <w:sz w:val="22"/>
          <w:szCs w:val="22"/>
        </w:rPr>
        <w:t>Geboortedatum:</w:t>
      </w:r>
    </w:p>
    <w:p w14:paraId="3971E200" w14:textId="77777777" w:rsidR="00975CA0" w:rsidRPr="00313581" w:rsidRDefault="00975CA0" w:rsidP="00975CA0">
      <w:pPr>
        <w:rPr>
          <w:rFonts w:ascii="Calibri" w:hAnsi="Calibri" w:cstheme="majorHAnsi"/>
          <w:color w:val="212120" w:themeColor="text1"/>
          <w:sz w:val="22"/>
          <w:szCs w:val="22"/>
        </w:rPr>
      </w:pPr>
      <w:r w:rsidRPr="00313581">
        <w:rPr>
          <w:rFonts w:ascii="Calibri" w:hAnsi="Calibri" w:cstheme="majorHAnsi"/>
          <w:color w:val="212120" w:themeColor="text1"/>
          <w:sz w:val="22"/>
          <w:szCs w:val="22"/>
        </w:rPr>
        <w:t xml:space="preserve">Zorgverzekering: </w:t>
      </w:r>
    </w:p>
    <w:p w14:paraId="60F7F290" w14:textId="77777777" w:rsidR="00975CA0" w:rsidRPr="00313581" w:rsidRDefault="00975CA0" w:rsidP="00975CA0">
      <w:pPr>
        <w:rPr>
          <w:rFonts w:ascii="Calibri" w:hAnsi="Calibri" w:cstheme="majorHAnsi"/>
          <w:color w:val="212120" w:themeColor="text1"/>
          <w:sz w:val="22"/>
          <w:szCs w:val="22"/>
        </w:rPr>
      </w:pPr>
      <w:proofErr w:type="spellStart"/>
      <w:r w:rsidRPr="00313581">
        <w:rPr>
          <w:rFonts w:ascii="Calibri" w:hAnsi="Calibri" w:cstheme="majorHAnsi"/>
          <w:color w:val="212120" w:themeColor="text1"/>
          <w:sz w:val="22"/>
          <w:szCs w:val="22"/>
        </w:rPr>
        <w:t>Polisnummer</w:t>
      </w:r>
      <w:proofErr w:type="spellEnd"/>
      <w:r w:rsidRPr="00313581">
        <w:rPr>
          <w:rFonts w:ascii="Calibri" w:hAnsi="Calibri" w:cstheme="majorHAnsi"/>
          <w:color w:val="212120" w:themeColor="text1"/>
          <w:sz w:val="22"/>
          <w:szCs w:val="22"/>
        </w:rPr>
        <w:t>:</w:t>
      </w:r>
    </w:p>
    <w:p w14:paraId="232172FA" w14:textId="77777777" w:rsidR="00975CA0" w:rsidRPr="00313581" w:rsidRDefault="00975CA0" w:rsidP="00975CA0">
      <w:pPr>
        <w:rPr>
          <w:rFonts w:ascii="Calibri" w:hAnsi="Calibri" w:cstheme="majorHAnsi"/>
          <w:b/>
          <w:color w:val="212120" w:themeColor="text1"/>
          <w:sz w:val="22"/>
          <w:szCs w:val="22"/>
        </w:rPr>
      </w:pPr>
    </w:p>
    <w:p w14:paraId="5544B38A" w14:textId="77777777" w:rsidR="00975CA0" w:rsidRPr="00313581" w:rsidRDefault="00975CA0" w:rsidP="00975CA0">
      <w:pPr>
        <w:rPr>
          <w:rFonts w:ascii="Calibri" w:hAnsi="Calibri" w:cstheme="majorHAnsi"/>
          <w:b/>
          <w:color w:val="212120" w:themeColor="text1"/>
          <w:sz w:val="22"/>
          <w:szCs w:val="22"/>
        </w:rPr>
      </w:pPr>
      <w:r w:rsidRPr="00313581">
        <w:rPr>
          <w:rFonts w:ascii="Calibri" w:hAnsi="Calibri" w:cstheme="majorHAnsi"/>
          <w:b/>
          <w:color w:val="212120" w:themeColor="text1"/>
          <w:sz w:val="22"/>
          <w:szCs w:val="22"/>
        </w:rPr>
        <w:t>Algemene informatie</w:t>
      </w:r>
    </w:p>
    <w:p w14:paraId="47A8A35A" w14:textId="77777777" w:rsidR="00975CA0" w:rsidRPr="00313581" w:rsidRDefault="00975CA0" w:rsidP="00975CA0">
      <w:pPr>
        <w:rPr>
          <w:rFonts w:ascii="Calibri" w:eastAsia="Times New Roman" w:hAnsi="Calibri" w:cstheme="majorHAnsi"/>
          <w:b/>
          <w:bCs/>
          <w:color w:val="212120" w:themeColor="text1"/>
          <w:sz w:val="22"/>
          <w:szCs w:val="22"/>
          <w:lang w:eastAsia="nl-NL"/>
        </w:rPr>
      </w:pPr>
      <w:r w:rsidRPr="00313581">
        <w:rPr>
          <w:rFonts w:ascii="Calibri" w:eastAsia="Times New Roman" w:hAnsi="Calibri" w:cstheme="majorHAnsi"/>
          <w:color w:val="212120" w:themeColor="text1"/>
          <w:sz w:val="22"/>
          <w:szCs w:val="22"/>
          <w:lang w:eastAsia="nl-NL"/>
        </w:rPr>
        <w:t>Deze behandelovereenkomst is van toepassing op alle consulten en behandelingen bij </w:t>
      </w:r>
      <w:r w:rsidRPr="00313581">
        <w:rPr>
          <w:rFonts w:ascii="Calibri" w:eastAsia="Times New Roman" w:hAnsi="Calibri" w:cstheme="majorHAnsi"/>
          <w:b/>
          <w:bCs/>
          <w:color w:val="212120" w:themeColor="text1"/>
          <w:sz w:val="22"/>
          <w:szCs w:val="22"/>
          <w:lang w:eastAsia="nl-NL"/>
        </w:rPr>
        <w:t xml:space="preserve">Natuurgeneeskundig Centrum Twente. </w:t>
      </w:r>
      <w:r w:rsidRPr="00313581">
        <w:rPr>
          <w:rFonts w:ascii="Calibri" w:eastAsia="Times New Roman" w:hAnsi="Calibri" w:cstheme="majorHAnsi"/>
          <w:bCs/>
          <w:color w:val="212120" w:themeColor="text1"/>
          <w:sz w:val="22"/>
          <w:szCs w:val="22"/>
          <w:lang w:eastAsia="nl-NL"/>
        </w:rPr>
        <w:t xml:space="preserve">De behandelingen zijn gericht op het ondersteunen van het </w:t>
      </w:r>
      <w:proofErr w:type="spellStart"/>
      <w:r w:rsidRPr="00313581">
        <w:rPr>
          <w:rFonts w:ascii="Calibri" w:eastAsia="Times New Roman" w:hAnsi="Calibri" w:cstheme="majorHAnsi"/>
          <w:bCs/>
          <w:color w:val="212120" w:themeColor="text1"/>
          <w:sz w:val="22"/>
          <w:szCs w:val="22"/>
          <w:lang w:eastAsia="nl-NL"/>
        </w:rPr>
        <w:t>zelfherstellend</w:t>
      </w:r>
      <w:proofErr w:type="spellEnd"/>
      <w:r w:rsidRPr="00313581">
        <w:rPr>
          <w:rFonts w:ascii="Calibri" w:eastAsia="Times New Roman" w:hAnsi="Calibri" w:cstheme="majorHAnsi"/>
          <w:bCs/>
          <w:color w:val="212120" w:themeColor="text1"/>
          <w:sz w:val="22"/>
          <w:szCs w:val="22"/>
          <w:lang w:eastAsia="nl-NL"/>
        </w:rPr>
        <w:t xml:space="preserve"> vermogen van het lichaam.</w:t>
      </w:r>
      <w:r w:rsidRPr="00313581">
        <w:rPr>
          <w:rFonts w:ascii="Calibri" w:eastAsia="Times New Roman" w:hAnsi="Calibri" w:cstheme="majorHAnsi"/>
          <w:b/>
          <w:bCs/>
          <w:color w:val="212120" w:themeColor="text1"/>
          <w:sz w:val="22"/>
          <w:szCs w:val="22"/>
          <w:lang w:eastAsia="nl-NL"/>
        </w:rPr>
        <w:t xml:space="preserve"> </w:t>
      </w:r>
    </w:p>
    <w:p w14:paraId="2B8F94F4" w14:textId="77777777" w:rsidR="00975CA0" w:rsidRPr="00313581" w:rsidRDefault="00975CA0" w:rsidP="00975CA0">
      <w:pPr>
        <w:rPr>
          <w:rFonts w:ascii="Calibri" w:eastAsia="Times New Roman" w:hAnsi="Calibri" w:cstheme="majorHAnsi"/>
          <w:b/>
          <w:bCs/>
          <w:color w:val="212120" w:themeColor="text1"/>
          <w:sz w:val="22"/>
          <w:szCs w:val="22"/>
          <w:lang w:eastAsia="nl-NL"/>
        </w:rPr>
      </w:pPr>
    </w:p>
    <w:p w14:paraId="3E5225A3" w14:textId="77777777" w:rsidR="00975CA0" w:rsidRPr="00313581" w:rsidRDefault="00975CA0" w:rsidP="00975CA0">
      <w:pPr>
        <w:rPr>
          <w:rFonts w:ascii="Calibri" w:eastAsia="Times New Roman" w:hAnsi="Calibri" w:cstheme="majorHAnsi"/>
          <w:b/>
          <w:color w:val="212120" w:themeColor="text1"/>
          <w:sz w:val="22"/>
          <w:szCs w:val="22"/>
          <w:lang w:eastAsia="nl-NL"/>
        </w:rPr>
      </w:pPr>
      <w:r w:rsidRPr="00313581">
        <w:rPr>
          <w:rFonts w:ascii="Calibri" w:eastAsia="Times New Roman" w:hAnsi="Calibri" w:cstheme="majorHAnsi"/>
          <w:b/>
          <w:color w:val="212120" w:themeColor="text1"/>
          <w:sz w:val="22"/>
          <w:szCs w:val="22"/>
          <w:lang w:eastAsia="nl-NL"/>
        </w:rPr>
        <w:t>Behandeling</w:t>
      </w:r>
    </w:p>
    <w:p w14:paraId="707AC59D" w14:textId="77777777" w:rsidR="00975CA0" w:rsidRPr="00313581" w:rsidRDefault="00975CA0" w:rsidP="00975CA0">
      <w:pPr>
        <w:rPr>
          <w:rFonts w:ascii="Calibri" w:eastAsia="Times New Roman" w:hAnsi="Calibri" w:cstheme="majorHAnsi"/>
          <w:color w:val="212120" w:themeColor="text1"/>
          <w:sz w:val="22"/>
          <w:szCs w:val="22"/>
          <w:lang w:eastAsia="nl-NL"/>
        </w:rPr>
      </w:pPr>
      <w:r w:rsidRPr="00313581">
        <w:rPr>
          <w:rFonts w:ascii="Calibri" w:eastAsia="Times New Roman" w:hAnsi="Calibri" w:cstheme="majorHAnsi"/>
          <w:color w:val="212120" w:themeColor="text1"/>
          <w:sz w:val="22"/>
          <w:szCs w:val="22"/>
          <w:lang w:eastAsia="nl-NL"/>
        </w:rPr>
        <w:t>De behandeling bij Natuurgeneeskundig Centrum Twente zijn complementair en aanvullend op de reguliere gezondheidszorg. Dat betekent dat:</w:t>
      </w:r>
    </w:p>
    <w:p w14:paraId="30FC0B5A" w14:textId="77777777" w:rsidR="00975CA0" w:rsidRPr="00313581" w:rsidRDefault="00975CA0" w:rsidP="00975CA0">
      <w:pPr>
        <w:pStyle w:val="Lijstalinea"/>
        <w:numPr>
          <w:ilvl w:val="0"/>
          <w:numId w:val="11"/>
        </w:numPr>
        <w:rPr>
          <w:rFonts w:ascii="Calibri" w:eastAsia="Times New Roman" w:hAnsi="Calibri" w:cstheme="majorHAnsi"/>
          <w:color w:val="212120" w:themeColor="text1"/>
          <w:sz w:val="22"/>
          <w:szCs w:val="22"/>
          <w:lang w:eastAsia="nl-NL"/>
        </w:rPr>
      </w:pPr>
      <w:r w:rsidRPr="00313581">
        <w:rPr>
          <w:rFonts w:ascii="Calibri" w:eastAsia="Times New Roman" w:hAnsi="Calibri" w:cstheme="majorHAnsi"/>
          <w:color w:val="212120" w:themeColor="text1"/>
          <w:sz w:val="22"/>
          <w:szCs w:val="22"/>
          <w:lang w:eastAsia="nl-NL"/>
        </w:rPr>
        <w:t xml:space="preserve">De behandeling geen vervanging zijn voor reguliere medische zorg. </w:t>
      </w:r>
    </w:p>
    <w:p w14:paraId="504C4426" w14:textId="77777777" w:rsidR="00975CA0" w:rsidRPr="00313581" w:rsidRDefault="00975CA0" w:rsidP="00975CA0">
      <w:pPr>
        <w:pStyle w:val="Lijstalinea"/>
        <w:numPr>
          <w:ilvl w:val="0"/>
          <w:numId w:val="11"/>
        </w:numPr>
        <w:rPr>
          <w:rFonts w:ascii="Calibri" w:eastAsia="Times New Roman" w:hAnsi="Calibri" w:cstheme="majorHAnsi"/>
          <w:color w:val="212120" w:themeColor="text1"/>
          <w:sz w:val="22"/>
          <w:szCs w:val="22"/>
          <w:lang w:eastAsia="nl-NL"/>
        </w:rPr>
      </w:pPr>
      <w:r w:rsidRPr="00313581">
        <w:rPr>
          <w:rFonts w:ascii="Calibri" w:eastAsia="Times New Roman" w:hAnsi="Calibri" w:cstheme="majorHAnsi"/>
          <w:color w:val="212120" w:themeColor="text1"/>
          <w:sz w:val="22"/>
          <w:szCs w:val="22"/>
          <w:lang w:eastAsia="nl-NL"/>
        </w:rPr>
        <w:t xml:space="preserve">De therapeut geen arts is. </w:t>
      </w:r>
    </w:p>
    <w:p w14:paraId="18DF5873" w14:textId="77777777" w:rsidR="00975CA0" w:rsidRPr="00313581" w:rsidRDefault="00975CA0" w:rsidP="00975CA0">
      <w:pPr>
        <w:pStyle w:val="Lijstalinea"/>
        <w:numPr>
          <w:ilvl w:val="0"/>
          <w:numId w:val="11"/>
        </w:numPr>
        <w:rPr>
          <w:rFonts w:ascii="Calibri" w:eastAsia="Times New Roman" w:hAnsi="Calibri" w:cstheme="majorHAnsi"/>
          <w:color w:val="212120" w:themeColor="text1"/>
          <w:sz w:val="22"/>
          <w:szCs w:val="22"/>
          <w:lang w:eastAsia="nl-NL"/>
        </w:rPr>
      </w:pPr>
      <w:r w:rsidRPr="00313581">
        <w:rPr>
          <w:rFonts w:ascii="Calibri" w:eastAsia="Times New Roman" w:hAnsi="Calibri" w:cstheme="majorHAnsi"/>
          <w:color w:val="212120" w:themeColor="text1"/>
          <w:sz w:val="22"/>
          <w:szCs w:val="22"/>
          <w:lang w:eastAsia="nl-NL"/>
        </w:rPr>
        <w:t xml:space="preserve">Bij medische klachten altijd contact opgenomen dient te worden met een huisarts of medisch specialist. </w:t>
      </w:r>
    </w:p>
    <w:p w14:paraId="4B50E3CE" w14:textId="77777777" w:rsidR="00975CA0" w:rsidRPr="00313581" w:rsidRDefault="00975CA0" w:rsidP="00975CA0">
      <w:pPr>
        <w:rPr>
          <w:rFonts w:ascii="Calibri" w:eastAsia="Times New Roman" w:hAnsi="Calibri" w:cstheme="majorHAnsi"/>
          <w:color w:val="212120" w:themeColor="text1"/>
          <w:sz w:val="22"/>
          <w:szCs w:val="22"/>
          <w:lang w:eastAsia="nl-NL"/>
        </w:rPr>
      </w:pPr>
      <w:r w:rsidRPr="00313581">
        <w:rPr>
          <w:rFonts w:ascii="Calibri" w:eastAsia="Times New Roman" w:hAnsi="Calibri" w:cstheme="majorHAnsi"/>
          <w:color w:val="212120" w:themeColor="text1"/>
          <w:sz w:val="22"/>
          <w:szCs w:val="22"/>
          <w:lang w:eastAsia="nl-NL"/>
        </w:rPr>
        <w:t xml:space="preserve">De cliënt blijft zelf verantwoordelijk voor zijn/haar gezondheid en medische beslissingen. </w:t>
      </w:r>
    </w:p>
    <w:p w14:paraId="7940403B" w14:textId="77777777" w:rsidR="00975CA0" w:rsidRPr="00313581" w:rsidRDefault="00975CA0" w:rsidP="00975CA0">
      <w:pPr>
        <w:rPr>
          <w:rFonts w:ascii="Calibri" w:eastAsia="Times New Roman" w:hAnsi="Calibri" w:cstheme="majorHAnsi"/>
          <w:color w:val="212120" w:themeColor="text1"/>
          <w:sz w:val="22"/>
          <w:szCs w:val="22"/>
          <w:lang w:eastAsia="nl-NL"/>
        </w:rPr>
      </w:pPr>
    </w:p>
    <w:p w14:paraId="30ED14F1" w14:textId="77777777" w:rsidR="00975CA0" w:rsidRPr="00313581" w:rsidRDefault="00975CA0" w:rsidP="00975CA0">
      <w:pPr>
        <w:rPr>
          <w:rFonts w:ascii="Calibri" w:eastAsia="Times New Roman" w:hAnsi="Calibri" w:cstheme="majorHAnsi"/>
          <w:b/>
          <w:color w:val="212120" w:themeColor="text1"/>
          <w:sz w:val="22"/>
          <w:szCs w:val="22"/>
          <w:lang w:eastAsia="nl-NL"/>
        </w:rPr>
      </w:pPr>
      <w:r w:rsidRPr="00313581">
        <w:rPr>
          <w:rFonts w:ascii="Calibri" w:eastAsia="Times New Roman" w:hAnsi="Calibri" w:cstheme="majorHAnsi"/>
          <w:b/>
          <w:color w:val="212120" w:themeColor="text1"/>
          <w:sz w:val="22"/>
          <w:szCs w:val="22"/>
          <w:lang w:eastAsia="nl-NL"/>
        </w:rPr>
        <w:t>Medicatie en medische behandeling</w:t>
      </w:r>
    </w:p>
    <w:p w14:paraId="12491E9F" w14:textId="77777777" w:rsidR="00975CA0" w:rsidRPr="00313581" w:rsidRDefault="00975CA0" w:rsidP="00975CA0">
      <w:pPr>
        <w:rPr>
          <w:rFonts w:ascii="Calibri" w:eastAsia="Times New Roman" w:hAnsi="Calibri" w:cstheme="majorHAnsi"/>
          <w:color w:val="212120" w:themeColor="text1"/>
          <w:sz w:val="22"/>
          <w:szCs w:val="22"/>
          <w:lang w:eastAsia="nl-NL"/>
        </w:rPr>
      </w:pPr>
      <w:r w:rsidRPr="00313581">
        <w:rPr>
          <w:rFonts w:ascii="Calibri" w:eastAsia="Times New Roman" w:hAnsi="Calibri" w:cstheme="majorHAnsi"/>
          <w:color w:val="212120" w:themeColor="text1"/>
          <w:sz w:val="22"/>
          <w:szCs w:val="22"/>
          <w:lang w:eastAsia="nl-NL"/>
        </w:rPr>
        <w:t xml:space="preserve">De therapeut zal nooit adviseren om voorgeschreven medicatie te stoppen of te wijzigen zonder overleg met de behandelend arts of specialist.  Eventuele wijzigingen in medicatie alleen plaatsvinden in overleg met de behandelend arts. </w:t>
      </w:r>
    </w:p>
    <w:p w14:paraId="1A286EAA" w14:textId="77777777" w:rsidR="00975CA0" w:rsidRPr="00313581" w:rsidRDefault="00975CA0" w:rsidP="00975CA0">
      <w:pPr>
        <w:rPr>
          <w:rFonts w:ascii="Calibri" w:eastAsia="Times New Roman" w:hAnsi="Calibri" w:cstheme="majorHAnsi"/>
          <w:color w:val="212120" w:themeColor="text1"/>
          <w:sz w:val="22"/>
          <w:szCs w:val="22"/>
          <w:lang w:eastAsia="nl-NL"/>
        </w:rPr>
      </w:pPr>
    </w:p>
    <w:p w14:paraId="1C2A2C61" w14:textId="77777777" w:rsidR="00975CA0" w:rsidRPr="00313581" w:rsidRDefault="00975CA0" w:rsidP="00975CA0">
      <w:pPr>
        <w:rPr>
          <w:rFonts w:ascii="Calibri" w:eastAsia="Times New Roman" w:hAnsi="Calibri" w:cstheme="majorHAnsi"/>
          <w:b/>
          <w:color w:val="212120" w:themeColor="text1"/>
          <w:sz w:val="22"/>
          <w:szCs w:val="22"/>
          <w:lang w:eastAsia="nl-NL"/>
        </w:rPr>
      </w:pPr>
      <w:r w:rsidRPr="00313581">
        <w:rPr>
          <w:rFonts w:ascii="Calibri" w:eastAsia="Times New Roman" w:hAnsi="Calibri" w:cstheme="majorHAnsi"/>
          <w:b/>
          <w:color w:val="212120" w:themeColor="text1"/>
          <w:sz w:val="22"/>
          <w:szCs w:val="22"/>
          <w:lang w:eastAsia="nl-NL"/>
        </w:rPr>
        <w:t>Resultaat van behandeling</w:t>
      </w:r>
    </w:p>
    <w:p w14:paraId="18F536B2" w14:textId="77777777" w:rsidR="00975CA0" w:rsidRPr="00313581" w:rsidRDefault="00975CA0" w:rsidP="00975CA0">
      <w:pPr>
        <w:rPr>
          <w:rFonts w:ascii="Calibri" w:eastAsia="Times New Roman" w:hAnsi="Calibri" w:cstheme="majorHAnsi"/>
          <w:color w:val="212120" w:themeColor="text1"/>
          <w:sz w:val="22"/>
          <w:szCs w:val="22"/>
          <w:lang w:eastAsia="nl-NL"/>
        </w:rPr>
      </w:pPr>
      <w:r w:rsidRPr="00313581">
        <w:rPr>
          <w:rFonts w:ascii="Calibri" w:eastAsia="Times New Roman" w:hAnsi="Calibri" w:cstheme="majorHAnsi"/>
          <w:color w:val="212120" w:themeColor="text1"/>
          <w:sz w:val="22"/>
          <w:szCs w:val="22"/>
          <w:lang w:eastAsia="nl-NL"/>
        </w:rPr>
        <w:t>De cliënt is zich ervan bewust en aanvaardt dat geen enkele behandeling (regulier noch complementair) gegarandeerd tot genezing leidt. De therapeut kan dan ook geen resultaat garanderen.</w:t>
      </w:r>
    </w:p>
    <w:p w14:paraId="123FF9A6" w14:textId="77777777" w:rsidR="00975CA0" w:rsidRPr="00313581" w:rsidRDefault="00975CA0" w:rsidP="00975CA0">
      <w:pPr>
        <w:rPr>
          <w:rFonts w:ascii="Calibri" w:eastAsia="Times New Roman" w:hAnsi="Calibri" w:cstheme="majorHAnsi"/>
          <w:color w:val="212120" w:themeColor="text1"/>
          <w:sz w:val="22"/>
          <w:szCs w:val="22"/>
          <w:lang w:eastAsia="nl-NL"/>
        </w:rPr>
      </w:pPr>
    </w:p>
    <w:p w14:paraId="3B590483" w14:textId="77777777" w:rsidR="00975CA0" w:rsidRPr="00313581" w:rsidRDefault="00975CA0" w:rsidP="00975CA0">
      <w:pPr>
        <w:rPr>
          <w:rFonts w:ascii="Calibri" w:eastAsia="Times New Roman" w:hAnsi="Calibri" w:cstheme="majorHAnsi"/>
          <w:b/>
          <w:color w:val="212120" w:themeColor="text1"/>
          <w:sz w:val="22"/>
          <w:szCs w:val="22"/>
          <w:lang w:eastAsia="nl-NL"/>
        </w:rPr>
      </w:pPr>
      <w:r w:rsidRPr="00313581">
        <w:rPr>
          <w:rFonts w:ascii="Calibri" w:eastAsia="Times New Roman" w:hAnsi="Calibri" w:cstheme="majorHAnsi"/>
          <w:b/>
          <w:color w:val="212120" w:themeColor="text1"/>
          <w:sz w:val="22"/>
          <w:szCs w:val="22"/>
          <w:lang w:eastAsia="nl-NL"/>
        </w:rPr>
        <w:t>Afspraken annuleren</w:t>
      </w:r>
    </w:p>
    <w:p w14:paraId="610ED9B3" w14:textId="77777777" w:rsidR="00975CA0" w:rsidRPr="00313581" w:rsidRDefault="00975CA0" w:rsidP="00975CA0">
      <w:pPr>
        <w:rPr>
          <w:rFonts w:ascii="Calibri" w:eastAsia="Times New Roman" w:hAnsi="Calibri" w:cstheme="majorHAnsi"/>
          <w:color w:val="212120" w:themeColor="text1"/>
          <w:sz w:val="22"/>
          <w:szCs w:val="22"/>
          <w:lang w:eastAsia="nl-NL"/>
        </w:rPr>
      </w:pPr>
      <w:r w:rsidRPr="00313581">
        <w:rPr>
          <w:rFonts w:ascii="Calibri" w:eastAsia="Times New Roman" w:hAnsi="Calibri" w:cstheme="majorHAnsi"/>
          <w:color w:val="212120" w:themeColor="text1"/>
          <w:sz w:val="22"/>
          <w:szCs w:val="22"/>
          <w:lang w:eastAsia="nl-NL"/>
        </w:rPr>
        <w:t xml:space="preserve">Afspraken kunnen kosteloos geannuleerd of verplaats worden tot 24 uur van tevoren. Bij annulering binnen 24 uur of bij het niet verschijnen op de afspraak kan het consult in rekening worden gebracht. </w:t>
      </w:r>
    </w:p>
    <w:p w14:paraId="11C28624" w14:textId="77777777" w:rsidR="00975CA0" w:rsidRPr="00313581" w:rsidRDefault="00975CA0" w:rsidP="00975CA0">
      <w:pPr>
        <w:rPr>
          <w:rFonts w:ascii="Calibri" w:eastAsia="Times New Roman" w:hAnsi="Calibri" w:cstheme="majorHAnsi"/>
          <w:color w:val="212120" w:themeColor="text1"/>
          <w:sz w:val="22"/>
          <w:szCs w:val="22"/>
          <w:lang w:eastAsia="nl-NL"/>
        </w:rPr>
      </w:pPr>
    </w:p>
    <w:p w14:paraId="6EA0CBF2" w14:textId="77777777" w:rsidR="00975CA0" w:rsidRPr="00313581" w:rsidRDefault="00975CA0" w:rsidP="00975CA0">
      <w:pPr>
        <w:rPr>
          <w:rFonts w:ascii="Calibri" w:eastAsia="Times New Roman" w:hAnsi="Calibri" w:cstheme="majorHAnsi"/>
          <w:b/>
          <w:color w:val="212120" w:themeColor="text1"/>
          <w:sz w:val="22"/>
          <w:szCs w:val="22"/>
          <w:lang w:eastAsia="nl-NL"/>
        </w:rPr>
      </w:pPr>
      <w:r w:rsidRPr="00313581">
        <w:rPr>
          <w:rFonts w:ascii="Calibri" w:eastAsia="Times New Roman" w:hAnsi="Calibri" w:cstheme="majorHAnsi"/>
          <w:b/>
          <w:color w:val="212120" w:themeColor="text1"/>
          <w:sz w:val="22"/>
          <w:szCs w:val="22"/>
          <w:lang w:eastAsia="nl-NL"/>
        </w:rPr>
        <w:t>Betaling</w:t>
      </w:r>
    </w:p>
    <w:p w14:paraId="29BCFDF3" w14:textId="77777777" w:rsidR="00975CA0" w:rsidRPr="00313581" w:rsidRDefault="00975CA0" w:rsidP="00975CA0">
      <w:pPr>
        <w:rPr>
          <w:rFonts w:ascii="Calibri" w:eastAsia="Times New Roman" w:hAnsi="Calibri" w:cstheme="majorHAnsi"/>
          <w:color w:val="212120" w:themeColor="text1"/>
          <w:sz w:val="22"/>
          <w:szCs w:val="22"/>
          <w:lang w:eastAsia="nl-NL"/>
        </w:rPr>
      </w:pPr>
      <w:r w:rsidRPr="00313581">
        <w:rPr>
          <w:rFonts w:ascii="Calibri" w:eastAsia="Times New Roman" w:hAnsi="Calibri" w:cstheme="majorHAnsi"/>
          <w:color w:val="212120" w:themeColor="text1"/>
          <w:sz w:val="22"/>
          <w:szCs w:val="22"/>
          <w:lang w:eastAsia="nl-NL"/>
        </w:rPr>
        <w:lastRenderedPageBreak/>
        <w:t xml:space="preserve">De cliënt ontvangt een factuur voor het consult en dient binnen 7 dagen na de factuurdatum te betalen, tenzij anders overeengekomen. </w:t>
      </w:r>
    </w:p>
    <w:p w14:paraId="526710A5" w14:textId="77777777" w:rsidR="00975CA0" w:rsidRPr="00313581" w:rsidRDefault="00975CA0" w:rsidP="00975CA0">
      <w:pPr>
        <w:rPr>
          <w:rFonts w:ascii="Calibri" w:hAnsi="Calibri" w:cstheme="majorHAnsi"/>
          <w:b/>
          <w:color w:val="212120" w:themeColor="text1"/>
          <w:sz w:val="22"/>
          <w:szCs w:val="22"/>
        </w:rPr>
      </w:pPr>
    </w:p>
    <w:p w14:paraId="56F65AB7" w14:textId="77777777" w:rsidR="00975CA0" w:rsidRPr="00313581" w:rsidRDefault="00975CA0" w:rsidP="00975CA0">
      <w:pPr>
        <w:rPr>
          <w:rFonts w:ascii="Calibri" w:hAnsi="Calibri" w:cstheme="majorHAnsi"/>
          <w:b/>
          <w:color w:val="212120" w:themeColor="text1"/>
          <w:sz w:val="22"/>
          <w:szCs w:val="22"/>
        </w:rPr>
      </w:pPr>
      <w:r w:rsidRPr="00313581">
        <w:rPr>
          <w:rFonts w:ascii="Calibri" w:hAnsi="Calibri" w:cstheme="majorHAnsi"/>
          <w:b/>
          <w:color w:val="212120" w:themeColor="text1"/>
          <w:sz w:val="22"/>
          <w:szCs w:val="22"/>
        </w:rPr>
        <w:t>Beroepsvereniging en klachtenregeling</w:t>
      </w:r>
    </w:p>
    <w:p w14:paraId="4402F0FA" w14:textId="77777777" w:rsidR="00975CA0" w:rsidRPr="00313581" w:rsidRDefault="00975CA0" w:rsidP="00975CA0">
      <w:pPr>
        <w:rPr>
          <w:rFonts w:ascii="Calibri" w:hAnsi="Calibri" w:cstheme="majorHAnsi"/>
          <w:color w:val="212120" w:themeColor="text1"/>
          <w:sz w:val="22"/>
          <w:szCs w:val="22"/>
        </w:rPr>
      </w:pPr>
      <w:r w:rsidRPr="00313581">
        <w:rPr>
          <w:rFonts w:ascii="Calibri" w:hAnsi="Calibri" w:cstheme="majorHAnsi"/>
          <w:color w:val="212120" w:themeColor="text1"/>
          <w:sz w:val="22"/>
          <w:szCs w:val="22"/>
        </w:rPr>
        <w:t>De therapeut is aangesloten bij een beroepsvereniging en klachtenregeling conform de wet kwaliteit, klachten en geschillen zorg (</w:t>
      </w:r>
      <w:proofErr w:type="spellStart"/>
      <w:r w:rsidRPr="00313581">
        <w:rPr>
          <w:rFonts w:ascii="Calibri" w:hAnsi="Calibri" w:cstheme="majorHAnsi"/>
          <w:color w:val="212120" w:themeColor="text1"/>
          <w:sz w:val="22"/>
          <w:szCs w:val="22"/>
        </w:rPr>
        <w:t>Wkkgz</w:t>
      </w:r>
      <w:proofErr w:type="spellEnd"/>
      <w:r w:rsidRPr="00313581">
        <w:rPr>
          <w:rFonts w:ascii="Calibri" w:hAnsi="Calibri" w:cstheme="majorHAnsi"/>
          <w:color w:val="212120" w:themeColor="text1"/>
          <w:sz w:val="22"/>
          <w:szCs w:val="22"/>
        </w:rPr>
        <w:t xml:space="preserve">). Dit betekent dat de cliënt bij onvrede over de behandeling gebruik kan maken van een onafhankelijke klachtenprocedure. </w:t>
      </w:r>
    </w:p>
    <w:p w14:paraId="3FE38023" w14:textId="77777777" w:rsidR="00975CA0" w:rsidRPr="00313581" w:rsidRDefault="00975CA0" w:rsidP="00975CA0">
      <w:pPr>
        <w:rPr>
          <w:rFonts w:ascii="Calibri" w:hAnsi="Calibri" w:cstheme="majorHAnsi"/>
          <w:color w:val="212120" w:themeColor="text1"/>
          <w:sz w:val="22"/>
          <w:szCs w:val="22"/>
        </w:rPr>
      </w:pPr>
    </w:p>
    <w:p w14:paraId="15B785F9" w14:textId="77777777" w:rsidR="00975CA0" w:rsidRPr="00313581" w:rsidRDefault="00975CA0" w:rsidP="00975CA0">
      <w:pPr>
        <w:rPr>
          <w:rFonts w:ascii="Calibri" w:hAnsi="Calibri" w:cstheme="majorHAnsi"/>
          <w:b/>
          <w:color w:val="212120" w:themeColor="text1"/>
          <w:sz w:val="22"/>
          <w:szCs w:val="22"/>
        </w:rPr>
      </w:pPr>
      <w:r w:rsidRPr="00313581">
        <w:rPr>
          <w:rFonts w:ascii="Calibri" w:hAnsi="Calibri" w:cstheme="majorHAnsi"/>
          <w:b/>
          <w:color w:val="212120" w:themeColor="text1"/>
          <w:sz w:val="22"/>
          <w:szCs w:val="22"/>
        </w:rPr>
        <w:t>Privacy</w:t>
      </w:r>
    </w:p>
    <w:p w14:paraId="3C9B7155" w14:textId="77777777" w:rsidR="00975CA0" w:rsidRPr="00313581" w:rsidRDefault="00975CA0" w:rsidP="00975CA0">
      <w:pPr>
        <w:rPr>
          <w:rFonts w:ascii="Calibri" w:hAnsi="Calibri" w:cstheme="majorHAnsi"/>
          <w:color w:val="212120" w:themeColor="text1"/>
          <w:sz w:val="22"/>
          <w:szCs w:val="22"/>
        </w:rPr>
      </w:pPr>
      <w:r w:rsidRPr="00313581">
        <w:rPr>
          <w:rFonts w:ascii="Calibri" w:hAnsi="Calibri" w:cstheme="majorHAnsi"/>
          <w:color w:val="212120" w:themeColor="text1"/>
          <w:sz w:val="22"/>
          <w:szCs w:val="22"/>
        </w:rPr>
        <w:t>De therapeut gaat zorgvuldig om met persoonsgegevens en medische informatie. De verwerking van persoonsgegevens vindt plaats volgens de Algemene Verordening Gegevensbescherming (AVG). Natuurgeneeskundig Centrum Twente hecht veel waarde aan de bescherming van persoonsgegevens. U gegevens worden niet gedeeld met derden tenzij:</w:t>
      </w:r>
    </w:p>
    <w:p w14:paraId="3257957C" w14:textId="77777777" w:rsidR="00975CA0" w:rsidRPr="00313581" w:rsidRDefault="00975CA0" w:rsidP="00975CA0">
      <w:pPr>
        <w:pStyle w:val="Lijstalinea"/>
        <w:numPr>
          <w:ilvl w:val="0"/>
          <w:numId w:val="11"/>
        </w:numPr>
        <w:rPr>
          <w:rFonts w:ascii="Calibri" w:hAnsi="Calibri" w:cstheme="majorHAnsi"/>
          <w:color w:val="212120" w:themeColor="text1"/>
          <w:sz w:val="22"/>
          <w:szCs w:val="22"/>
        </w:rPr>
      </w:pPr>
      <w:r w:rsidRPr="00313581">
        <w:rPr>
          <w:rFonts w:ascii="Calibri" w:hAnsi="Calibri" w:cstheme="majorHAnsi"/>
          <w:color w:val="212120" w:themeColor="text1"/>
          <w:sz w:val="22"/>
          <w:szCs w:val="22"/>
        </w:rPr>
        <w:t>U hier expliciet toestemming voor geeft</w:t>
      </w:r>
    </w:p>
    <w:p w14:paraId="650E7416" w14:textId="77777777" w:rsidR="00975CA0" w:rsidRPr="00313581" w:rsidRDefault="00975CA0" w:rsidP="00975CA0">
      <w:pPr>
        <w:pStyle w:val="Lijstalinea"/>
        <w:numPr>
          <w:ilvl w:val="0"/>
          <w:numId w:val="11"/>
        </w:numPr>
        <w:rPr>
          <w:rFonts w:ascii="Calibri" w:hAnsi="Calibri" w:cstheme="majorHAnsi"/>
          <w:color w:val="212120" w:themeColor="text1"/>
          <w:sz w:val="22"/>
          <w:szCs w:val="22"/>
        </w:rPr>
      </w:pPr>
      <w:r w:rsidRPr="00313581">
        <w:rPr>
          <w:rFonts w:ascii="Calibri" w:hAnsi="Calibri" w:cstheme="majorHAnsi"/>
          <w:color w:val="212120" w:themeColor="text1"/>
          <w:sz w:val="22"/>
          <w:szCs w:val="22"/>
        </w:rPr>
        <w:t>Dit noodzakelijk is voor de behandeling</w:t>
      </w:r>
    </w:p>
    <w:p w14:paraId="7688591D" w14:textId="77777777" w:rsidR="00975CA0" w:rsidRPr="00313581" w:rsidRDefault="00975CA0" w:rsidP="00975CA0">
      <w:pPr>
        <w:pStyle w:val="Lijstalinea"/>
        <w:numPr>
          <w:ilvl w:val="0"/>
          <w:numId w:val="11"/>
        </w:numPr>
        <w:rPr>
          <w:rFonts w:ascii="Calibri" w:hAnsi="Calibri" w:cstheme="majorHAnsi"/>
          <w:color w:val="212120" w:themeColor="text1"/>
          <w:sz w:val="22"/>
          <w:szCs w:val="22"/>
        </w:rPr>
      </w:pPr>
      <w:r w:rsidRPr="00313581">
        <w:rPr>
          <w:rFonts w:ascii="Calibri" w:hAnsi="Calibri" w:cstheme="majorHAnsi"/>
          <w:color w:val="212120" w:themeColor="text1"/>
          <w:sz w:val="22"/>
          <w:szCs w:val="22"/>
        </w:rPr>
        <w:t xml:space="preserve">Dit wettelijk verplicht is. </w:t>
      </w:r>
    </w:p>
    <w:p w14:paraId="67CFA7AB" w14:textId="77777777" w:rsidR="00975CA0" w:rsidRPr="00313581" w:rsidRDefault="00975CA0" w:rsidP="00975CA0">
      <w:pPr>
        <w:rPr>
          <w:rFonts w:ascii="Calibri" w:hAnsi="Calibri" w:cstheme="majorHAnsi"/>
          <w:color w:val="212120" w:themeColor="text1"/>
          <w:sz w:val="22"/>
          <w:szCs w:val="22"/>
        </w:rPr>
      </w:pPr>
    </w:p>
    <w:p w14:paraId="246027F6" w14:textId="77777777" w:rsidR="00975CA0" w:rsidRPr="00313581" w:rsidRDefault="00975CA0" w:rsidP="00975CA0">
      <w:pPr>
        <w:rPr>
          <w:rFonts w:ascii="Calibri" w:hAnsi="Calibri" w:cstheme="majorHAnsi"/>
          <w:b/>
          <w:color w:val="212120" w:themeColor="text1"/>
          <w:sz w:val="22"/>
          <w:szCs w:val="22"/>
        </w:rPr>
      </w:pPr>
      <w:r w:rsidRPr="00313581">
        <w:rPr>
          <w:rFonts w:ascii="Calibri" w:hAnsi="Calibri" w:cstheme="majorHAnsi"/>
          <w:b/>
          <w:color w:val="212120" w:themeColor="text1"/>
          <w:sz w:val="22"/>
          <w:szCs w:val="22"/>
        </w:rPr>
        <w:t>Toestemming</w:t>
      </w:r>
    </w:p>
    <w:p w14:paraId="17E9BDDE" w14:textId="77777777" w:rsidR="00975CA0" w:rsidRPr="00313581" w:rsidRDefault="00975CA0" w:rsidP="00975CA0">
      <w:pPr>
        <w:rPr>
          <w:rFonts w:ascii="Calibri" w:hAnsi="Calibri" w:cstheme="majorHAnsi"/>
          <w:color w:val="212120" w:themeColor="text1"/>
          <w:sz w:val="22"/>
          <w:szCs w:val="22"/>
        </w:rPr>
      </w:pPr>
      <w:r w:rsidRPr="00313581">
        <w:rPr>
          <w:rFonts w:ascii="Calibri" w:hAnsi="Calibri" w:cstheme="majorHAnsi"/>
          <w:color w:val="212120" w:themeColor="text1"/>
          <w:sz w:val="22"/>
          <w:szCs w:val="22"/>
        </w:rPr>
        <w:t>Door een afspraak te maken bij Natuurgeneeskundig Centrum Twente verklaart de cliënt:</w:t>
      </w:r>
    </w:p>
    <w:p w14:paraId="7D25BBA5" w14:textId="77777777" w:rsidR="00975CA0" w:rsidRPr="00313581" w:rsidRDefault="00975CA0" w:rsidP="00975CA0">
      <w:pPr>
        <w:pStyle w:val="Lijstalinea"/>
        <w:numPr>
          <w:ilvl w:val="0"/>
          <w:numId w:val="11"/>
        </w:numPr>
        <w:rPr>
          <w:rFonts w:ascii="Calibri" w:hAnsi="Calibri" w:cstheme="majorHAnsi"/>
          <w:color w:val="212120" w:themeColor="text1"/>
          <w:sz w:val="22"/>
          <w:szCs w:val="22"/>
        </w:rPr>
      </w:pPr>
      <w:r w:rsidRPr="00313581">
        <w:rPr>
          <w:rFonts w:ascii="Calibri" w:hAnsi="Calibri" w:cstheme="majorHAnsi"/>
          <w:color w:val="212120" w:themeColor="text1"/>
          <w:sz w:val="22"/>
          <w:szCs w:val="22"/>
        </w:rPr>
        <w:t>Het intakeformulier naar waarheid te hebben ingevuld;</w:t>
      </w:r>
    </w:p>
    <w:p w14:paraId="2B9CAC84" w14:textId="77777777" w:rsidR="00975CA0" w:rsidRPr="00313581" w:rsidRDefault="00975CA0" w:rsidP="00975CA0">
      <w:pPr>
        <w:pStyle w:val="Lijstalinea"/>
        <w:numPr>
          <w:ilvl w:val="0"/>
          <w:numId w:val="11"/>
        </w:numPr>
        <w:rPr>
          <w:rFonts w:ascii="Calibri" w:hAnsi="Calibri" w:cstheme="majorHAnsi"/>
          <w:color w:val="212120" w:themeColor="text1"/>
          <w:sz w:val="22"/>
          <w:szCs w:val="22"/>
        </w:rPr>
      </w:pPr>
      <w:r w:rsidRPr="00313581">
        <w:rPr>
          <w:rFonts w:ascii="Calibri" w:hAnsi="Calibri" w:cstheme="majorHAnsi"/>
          <w:color w:val="212120" w:themeColor="text1"/>
          <w:sz w:val="22"/>
          <w:szCs w:val="22"/>
        </w:rPr>
        <w:t>Kennis te hebben genomen van de behandelovereenkomst van Natuurgeneeskundig Centrum Twente en hiermee akkoord te gaan;</w:t>
      </w:r>
    </w:p>
    <w:p w14:paraId="34931C4B" w14:textId="77777777" w:rsidR="00975CA0" w:rsidRPr="00313581" w:rsidRDefault="00975CA0" w:rsidP="00975CA0">
      <w:pPr>
        <w:pStyle w:val="Lijstalinea"/>
        <w:numPr>
          <w:ilvl w:val="0"/>
          <w:numId w:val="11"/>
        </w:numPr>
        <w:rPr>
          <w:rFonts w:ascii="Calibri" w:hAnsi="Calibri" w:cstheme="majorHAnsi"/>
          <w:color w:val="212120" w:themeColor="text1"/>
          <w:sz w:val="22"/>
          <w:szCs w:val="22"/>
        </w:rPr>
      </w:pPr>
      <w:r w:rsidRPr="00313581">
        <w:rPr>
          <w:rFonts w:ascii="Calibri" w:hAnsi="Calibri" w:cstheme="majorHAnsi"/>
          <w:color w:val="212120" w:themeColor="text1"/>
          <w:sz w:val="22"/>
          <w:szCs w:val="22"/>
        </w:rPr>
        <w:t>Te begrijpen dat de behandeling complementair is en geen vervanging vormt voor reguliere medische zorg;</w:t>
      </w:r>
    </w:p>
    <w:p w14:paraId="0AB14902" w14:textId="77777777" w:rsidR="00975CA0" w:rsidRPr="00313581" w:rsidRDefault="00975CA0" w:rsidP="00975CA0">
      <w:pPr>
        <w:pStyle w:val="Lijstalinea"/>
        <w:numPr>
          <w:ilvl w:val="0"/>
          <w:numId w:val="11"/>
        </w:numPr>
        <w:rPr>
          <w:rFonts w:ascii="Calibri" w:hAnsi="Calibri" w:cstheme="majorHAnsi"/>
          <w:color w:val="212120" w:themeColor="text1"/>
          <w:sz w:val="22"/>
          <w:szCs w:val="22"/>
        </w:rPr>
      </w:pPr>
      <w:r w:rsidRPr="00313581">
        <w:rPr>
          <w:rFonts w:ascii="Calibri" w:hAnsi="Calibri" w:cstheme="majorHAnsi"/>
          <w:color w:val="212120" w:themeColor="text1"/>
          <w:sz w:val="22"/>
          <w:szCs w:val="22"/>
        </w:rPr>
        <w:t>Te weten dat de therapeut geen arts is en dat medicatie alleen aangepast of gestopt mag worden in overleg met behandelend arts/specialist;</w:t>
      </w:r>
    </w:p>
    <w:p w14:paraId="773DDDFA" w14:textId="24CE4F36" w:rsidR="00975CA0" w:rsidRPr="00313581" w:rsidRDefault="00975CA0" w:rsidP="00975CA0">
      <w:pPr>
        <w:pStyle w:val="Lijstalinea"/>
        <w:numPr>
          <w:ilvl w:val="0"/>
          <w:numId w:val="11"/>
        </w:numPr>
        <w:rPr>
          <w:rFonts w:ascii="Calibri" w:hAnsi="Calibri" w:cstheme="majorHAnsi"/>
          <w:color w:val="212120" w:themeColor="text1"/>
          <w:sz w:val="22"/>
          <w:szCs w:val="22"/>
        </w:rPr>
      </w:pPr>
      <w:r w:rsidRPr="00313581">
        <w:rPr>
          <w:rFonts w:ascii="Calibri" w:hAnsi="Calibri" w:cstheme="majorHAnsi"/>
          <w:color w:val="212120" w:themeColor="text1"/>
          <w:sz w:val="22"/>
          <w:szCs w:val="22"/>
        </w:rPr>
        <w:t xml:space="preserve">Toestemming te geven voor het verwerken en bewaren van persoonsgegevens en gezondheidsgegevens in een cliëntendossier ten behoeve van de behandeling, conform de privacyverklaring van Natuurgeneeskundig Centrum Twente. </w:t>
      </w:r>
    </w:p>
    <w:p w14:paraId="1B79C199" w14:textId="2F73CBDE" w:rsidR="00975CA0" w:rsidRPr="00313581" w:rsidRDefault="00E87C63" w:rsidP="00975CA0">
      <w:pPr>
        <w:rPr>
          <w:rFonts w:ascii="Calibri" w:hAnsi="Calibri" w:cstheme="majorHAnsi"/>
          <w:sz w:val="22"/>
          <w:szCs w:val="22"/>
        </w:rPr>
      </w:pPr>
      <w:r w:rsidRPr="00313581">
        <w:rPr>
          <w:rFonts w:ascii="Calibri" w:hAnsi="Calibri" w:cstheme="majorHAnsi"/>
          <w:sz w:val="22"/>
          <w:szCs w:val="22"/>
        </w:rPr>
        <w:br/>
      </w:r>
      <w:r w:rsidR="00975CA0" w:rsidRPr="00313581">
        <w:rPr>
          <w:rFonts w:ascii="Calibri" w:hAnsi="Calibri" w:cstheme="majorHAnsi"/>
          <w:sz w:val="22"/>
          <w:szCs w:val="22"/>
        </w:rPr>
        <w:t>Plaats:</w:t>
      </w:r>
    </w:p>
    <w:p w14:paraId="39716F4A" w14:textId="77777777" w:rsidR="00975CA0" w:rsidRPr="00313581" w:rsidRDefault="00975CA0" w:rsidP="00975CA0">
      <w:pPr>
        <w:rPr>
          <w:rFonts w:ascii="Calibri" w:hAnsi="Calibri" w:cstheme="majorHAnsi"/>
          <w:sz w:val="22"/>
          <w:szCs w:val="22"/>
        </w:rPr>
      </w:pPr>
      <w:r w:rsidRPr="00313581">
        <w:rPr>
          <w:rFonts w:ascii="Calibri" w:hAnsi="Calibri" w:cstheme="majorHAnsi"/>
          <w:sz w:val="22"/>
          <w:szCs w:val="22"/>
        </w:rPr>
        <w:t>Datum:</w:t>
      </w:r>
    </w:p>
    <w:p w14:paraId="4FC73FFA" w14:textId="77777777" w:rsidR="00975CA0" w:rsidRPr="00313581" w:rsidRDefault="00975CA0" w:rsidP="00975CA0">
      <w:pPr>
        <w:rPr>
          <w:rFonts w:ascii="Calibri" w:hAnsi="Calibri" w:cstheme="majorHAnsi"/>
          <w:sz w:val="22"/>
          <w:szCs w:val="22"/>
        </w:rPr>
      </w:pPr>
    </w:p>
    <w:p w14:paraId="29EE2859" w14:textId="77777777" w:rsidR="00975CA0" w:rsidRPr="00313581" w:rsidRDefault="00975CA0" w:rsidP="00975CA0">
      <w:pPr>
        <w:rPr>
          <w:rFonts w:ascii="Calibri" w:hAnsi="Calibri" w:cstheme="majorHAnsi"/>
          <w:sz w:val="22"/>
          <w:szCs w:val="22"/>
        </w:rPr>
      </w:pPr>
      <w:r w:rsidRPr="00313581">
        <w:rPr>
          <w:rFonts w:ascii="Calibri" w:hAnsi="Calibri" w:cstheme="majorHAnsi"/>
          <w:sz w:val="22"/>
          <w:szCs w:val="22"/>
        </w:rPr>
        <w:t>Naam cliënt:</w:t>
      </w:r>
      <w:r w:rsidRPr="00313581">
        <w:rPr>
          <w:rFonts w:ascii="Calibri" w:hAnsi="Calibri" w:cstheme="majorHAnsi"/>
          <w:sz w:val="22"/>
          <w:szCs w:val="22"/>
        </w:rPr>
        <w:br/>
        <w:t>Handtekening cliënt:</w:t>
      </w:r>
    </w:p>
    <w:p w14:paraId="6B5671F3" w14:textId="732D4CB5" w:rsidR="00975CA0" w:rsidRPr="00313581" w:rsidRDefault="00313581" w:rsidP="00975CA0">
      <w:pPr>
        <w:rPr>
          <w:rFonts w:ascii="Calibri" w:hAnsi="Calibri" w:cstheme="majorHAnsi"/>
          <w:sz w:val="22"/>
          <w:szCs w:val="22"/>
        </w:rPr>
      </w:pPr>
      <w:r>
        <w:rPr>
          <w:rFonts w:ascii="Calibri" w:hAnsi="Calibri" w:cstheme="majorHAnsi"/>
          <w:sz w:val="22"/>
          <w:szCs w:val="22"/>
        </w:rPr>
        <w:br/>
      </w:r>
      <w:r w:rsidR="00975CA0" w:rsidRPr="00313581">
        <w:rPr>
          <w:rFonts w:ascii="Calibri" w:hAnsi="Calibri" w:cstheme="majorHAnsi"/>
          <w:sz w:val="22"/>
          <w:szCs w:val="22"/>
        </w:rPr>
        <w:t>Naam therapeut:</w:t>
      </w:r>
    </w:p>
    <w:p w14:paraId="379F0C81" w14:textId="19C180B8" w:rsidR="000F7122" w:rsidRPr="00313581" w:rsidRDefault="00975CA0" w:rsidP="00E87C63">
      <w:pPr>
        <w:rPr>
          <w:rFonts w:ascii="Calibri" w:hAnsi="Calibri" w:cstheme="majorHAnsi"/>
          <w:sz w:val="22"/>
          <w:szCs w:val="22"/>
        </w:rPr>
      </w:pPr>
      <w:r w:rsidRPr="00313581">
        <w:rPr>
          <w:rFonts w:ascii="Calibri" w:hAnsi="Calibri" w:cstheme="majorHAnsi"/>
          <w:sz w:val="22"/>
          <w:szCs w:val="22"/>
        </w:rPr>
        <w:t xml:space="preserve">Handtekening therapeut: </w:t>
      </w:r>
    </w:p>
    <w:sectPr w:rsidR="000F7122" w:rsidRPr="00313581" w:rsidSect="00167DDA">
      <w:headerReference w:type="even" r:id="rId11"/>
      <w:headerReference w:type="default" r:id="rId12"/>
      <w:footerReference w:type="even" r:id="rId13"/>
      <w:footerReference w:type="default" r:id="rId14"/>
      <w:headerReference w:type="first" r:id="rId15"/>
      <w:footerReference w:type="first" r:id="rId16"/>
      <w:pgSz w:w="11906" w:h="16838" w:code="9"/>
      <w:pgMar w:top="2275" w:right="1296" w:bottom="1411" w:left="1584" w:header="34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E874F" w14:textId="77777777" w:rsidR="0075798D" w:rsidRDefault="0075798D">
      <w:r>
        <w:separator/>
      </w:r>
    </w:p>
    <w:p w14:paraId="6179AC8D" w14:textId="77777777" w:rsidR="0075798D" w:rsidRDefault="0075798D"/>
  </w:endnote>
  <w:endnote w:type="continuationSeparator" w:id="0">
    <w:p w14:paraId="34D0F418" w14:textId="77777777" w:rsidR="0075798D" w:rsidRDefault="0075798D">
      <w:r>
        <w:continuationSeparator/>
      </w:r>
    </w:p>
    <w:p w14:paraId="4F310CBE" w14:textId="77777777" w:rsidR="0075798D" w:rsidRDefault="00757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Segoe UI">
    <w:charset w:val="00"/>
    <w:family w:val="swiss"/>
    <w:pitch w:val="variable"/>
    <w:sig w:usb0="E4002EFF" w:usb1="C000E47F" w:usb2="00000009" w:usb3="00000000" w:csb0="000001FF" w:csb1="00000000"/>
  </w:font>
  <w:font w:name="宋体">
    <w:charset w:val="86"/>
    <w:family w:val="auto"/>
    <w:pitch w:val="variable"/>
    <w:sig w:usb0="00000003" w:usb1="288F0000" w:usb2="00000016" w:usb3="00000000" w:csb0="00040001" w:csb1="00000000"/>
  </w:font>
  <w:font w:name="Consolas">
    <w:panose1 w:val="020B0609020204030204"/>
    <w:charset w:val="00"/>
    <w:family w:val="swiss"/>
    <w:pitch w:val="fixed"/>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0647D" w14:textId="77777777" w:rsidR="0049735D" w:rsidRDefault="0049735D">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396C0" w14:textId="77777777" w:rsidR="00E63A04" w:rsidRPr="00975CA0" w:rsidRDefault="00975CA0" w:rsidP="00975CA0">
    <w:pPr>
      <w:pStyle w:val="Voettekst"/>
      <w:ind w:left="5760"/>
      <w:rPr>
        <w:sz w:val="18"/>
      </w:rPr>
    </w:pPr>
    <w:r w:rsidRPr="00975CA0">
      <w:rPr>
        <w:noProof/>
        <w:sz w:val="18"/>
        <w:lang w:eastAsia="nl-NL"/>
      </w:rPr>
      <mc:AlternateContent>
        <mc:Choice Requires="wpg">
          <w:drawing>
            <wp:anchor distT="0" distB="0" distL="114300" distR="114300" simplePos="0" relativeHeight="251665407" behindDoc="1" locked="0" layoutInCell="1" allowOverlap="1" wp14:anchorId="008AE5D1" wp14:editId="471CD61B">
              <wp:simplePos x="0" y="0"/>
              <wp:positionH relativeFrom="page">
                <wp:posOffset>89373</wp:posOffset>
              </wp:positionH>
              <wp:positionV relativeFrom="page">
                <wp:posOffset>7888713</wp:posOffset>
              </wp:positionV>
              <wp:extent cx="7313133" cy="2514600"/>
              <wp:effectExtent l="0" t="0" r="2540" b="0"/>
              <wp:wrapNone/>
              <wp:docPr id="19" name="Groep 19">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3133" cy="2514600"/>
                        <a:chOff x="12540" y="4878"/>
                        <a:chExt cx="7765212" cy="2812164"/>
                      </a:xfrm>
                    </wpg:grpSpPr>
                    <wps:wsp>
                      <wps:cNvPr id="20" name="Vrije v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1" name="Vrije v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Vrije v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EEEC68E" id="Groep 19" o:spid="_x0000_s1026" style="position:absolute;margin-left:7.05pt;margin-top:621.15pt;width:575.85pt;height:198pt;z-index:-251651073;mso-position-horizontal-relative:page;mso-position-vertical-relative:page;mso-height-relative:margin" coordorigin="12540,4878" coordsize="7765212,28121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">
              <v:shape id="Vrije vorm 8" o:spid="_x0000_s1027" style="position:absolute;left:2013857;top:4878;width:5763895;height:2811780;visibility:visible;mso-wrap-style:square;v-text-anchor:top" coordsize="1917,9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zw3PwgAA&#10;ANsAAAAPAAAAZHJzL2Rvd25yZXYueG1sRE/LasJAFN0L/YfhFtzpxCxKSTOKpBQtWYgP6PaauSbR&#10;zJ2QGZPYr3cWhS4P552uRtOInjpXW1awmEcgiAuray4VnI5fs3cQziNrbCyTggc5WC1fJikm2g68&#10;p/7gSxFC2CWooPK+TaR0RUUG3dy2xIG72M6gD7Arpe5wCOGmkXEUvUmDNYeGClvKKipuh7tRkMc/&#10;37/X82XXUH5f5EPWZ5+bnVLT13H9AcLT6P/Ff+6tVhCH9eFL+AFy+Q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TPDc/CAAAA2wAAAA8AAAAAAAAAAAAAAAAAlwIAAGRycy9kb3du&#10;cmV2LnhtbFBLBQYAAAAABAAEAPUAAACGAwAAAAA=&#10;" path="m456,966c1917,966,1917,966,1917,966,1917,,1917,,1917,,763,68,39,537,39,537,25,568,12,600,,634,159,711,316,796,467,890,467,890,463,917,456,966xe" fillcolor="#f1eee7 [3206]" stroked="f" strokecolor="#212120">
                <v:shadow color="#8c8682" opacity="1" mv:blur="0" offset="2pt,2pt"/>
                <v:path arrowok="t" o:connecttype="custom" o:connectlocs="1371067,2811780;5763895,2811780;5763895,0;117262,1563070;0,1845413;1404141,2590563;1371067,2811780" o:connectangles="0,0,0,0,0,0,0"/>
              </v:shape>
              <v:shape id="Vrije vorm 9" o:spid="_x0000_s1028" style="position:absolute;left:12540;top:1049907;width:2008505;height:1766570;visibility:visible;mso-wrap-style:square;v-text-anchor:top" coordsize="668,60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YfgBwQAA&#10;ANsAAAAPAAAAZHJzL2Rvd25yZXYueG1sRI/RisIwFETfhf2HcIV901QFla5pEWHB161+wLW5tl2b&#10;m5pEW/frN4Lg4zAzZ5hNPphW3Mn5xrKC2TQBQVxa3XCl4Hj4nqxB+ICssbVMCh7kIc8+RhtMte35&#10;h+5FqESEsE9RQR1Cl0rpy5oM+qntiKN3ts5giNJVUjvsI9y0cp4kS2mw4bhQY0e7mspLcTMKTtf+&#10;7+iutJb97XexSC67VdcUSn2Oh+0XiEBDeIdf7b1WMJ/B80v8ATL7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2H4AcEAAADbAAAADwAAAAAAAAAAAAAAAACXAgAAZHJzL2Rvd25y&#10;ZXYueG1sUEsFBgAAAAAEAAQA9QAAAIUDAAAAAA==&#10;" path="m668,275c447,168,221,77,,,,607,,607,,607,576,607,576,607,576,607,600,490,631,377,668,275xe" fillcolor="#dfd8c8 [2886]" stroked="f" strokecolor="#212120">
                <v:shadow color="#8c8682" opacity="1" mv:blur="0" offset="2pt,2pt"/>
                <v:path arrowok="t" o:connecttype="custom" o:connectlocs="2008505,800341;0,0;0,1766570;1731885,1766570;2008505,800341" o:connectangles="0,0,0,0,0"/>
              </v:shape>
              <v:shape id="Vrije vorm 10" o:spid="_x0000_s1029" style="position:absolute;left:1743367;top:1850572;width:1680845;height:966470;visibility:visible;mso-wrap-style:square;v-text-anchor:top" coordsize="559,3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A16/xAAA&#10;ANsAAAAPAAAAZHJzL2Rvd25yZXYueG1sRI/NasMwEITvhb6D2EIuJZHjQAlOlOAWCj2U0vw8wMba&#10;SCbWykhK7Lx9VSj0OMzMN8x6O7pO3CjE1rOC+awAQdx43bJRcDy8T5cgYkLW2HkmBXeKsN08Pqyx&#10;0n7gHd32yYgM4VihAptSX0kZG0sO48z3xNk7++AwZRmM1AGHDHedLIviRTpsOS9Y7OnNUnPZX52C&#10;RWiWn4tkvkz9vbPPp1dT935QavI01isQicb0H/5rf2gFZQm/X/IPkJ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QNev8QAAADbAAAADwAAAAAAAAAAAAAAAACXAgAAZHJzL2Rv&#10;d25yZXYueG1sUEsFBgAAAAAEAAQA9QAAAIgDAAAAAA==&#10;" path="m548,332c555,283,559,256,559,256,408,162,251,77,92,,55,102,24,215,,332l548,332xe" fillcolor="#c5b89c [2406]" stroked="f" strokecolor="#212120">
                <v:shadow color="#8c8682" opacity="1" mv:blur="0" offset="2pt,2pt"/>
                <v:path arrowok="t" o:connecttype="custom" o:connectlocs="1647769,966470;1680845,745230;276633,0;0,966470;1647769,966470" o:connectangles="0,0,0,0,0"/>
              </v:shape>
              <w10:wrap anchorx="page" anchory="page"/>
            </v:group>
          </w:pict>
        </mc:Fallback>
      </mc:AlternateContent>
    </w:r>
    <w:r>
      <w:rPr>
        <w:sz w:val="18"/>
      </w:rPr>
      <w:t>N</w:t>
    </w:r>
    <w:r w:rsidRPr="00975CA0">
      <w:rPr>
        <w:sz w:val="18"/>
      </w:rPr>
      <w:t>atuurgeneeskundig Centrum Twente</w:t>
    </w:r>
  </w:p>
  <w:p w14:paraId="336B4E5E" w14:textId="77777777" w:rsidR="00975CA0" w:rsidRPr="00975CA0" w:rsidRDefault="00975CA0" w:rsidP="00975CA0">
    <w:pPr>
      <w:pStyle w:val="Voettekst"/>
      <w:ind w:left="5760"/>
      <w:rPr>
        <w:sz w:val="18"/>
      </w:rPr>
    </w:pPr>
    <w:proofErr w:type="spellStart"/>
    <w:r w:rsidRPr="00975CA0">
      <w:rPr>
        <w:sz w:val="18"/>
      </w:rPr>
      <w:t>Vloodweg</w:t>
    </w:r>
    <w:proofErr w:type="spellEnd"/>
    <w:r w:rsidRPr="00975CA0">
      <w:rPr>
        <w:sz w:val="18"/>
      </w:rPr>
      <w:t xml:space="preserve"> 3b, 7468RS Enter</w:t>
    </w:r>
  </w:p>
  <w:p w14:paraId="36AA477D" w14:textId="77777777" w:rsidR="00975CA0" w:rsidRPr="00975CA0" w:rsidRDefault="00975CA0" w:rsidP="00975CA0">
    <w:pPr>
      <w:pStyle w:val="Voettekst"/>
      <w:ind w:left="5760"/>
      <w:rPr>
        <w:sz w:val="18"/>
        <w:lang w:val="en"/>
      </w:rPr>
    </w:pPr>
    <w:r w:rsidRPr="00975CA0">
      <w:rPr>
        <w:sz w:val="18"/>
        <w:lang w:val="en"/>
      </w:rPr>
      <w:t>Tel: 0629600290</w:t>
    </w:r>
    <w:r w:rsidRPr="00975CA0">
      <w:rPr>
        <w:sz w:val="18"/>
        <w:lang w:val="en"/>
      </w:rPr>
      <w:br/>
      <w:t>KVK: 80930263</w:t>
    </w:r>
    <w:r w:rsidRPr="00975CA0">
      <w:rPr>
        <w:sz w:val="18"/>
        <w:lang w:val="en"/>
      </w:rPr>
      <w:br/>
      <w:t xml:space="preserve">E-mail: </w:t>
    </w:r>
    <w:hyperlink r:id="rId1" w:history="1">
      <w:r w:rsidRPr="00975CA0">
        <w:rPr>
          <w:rStyle w:val="Hyperlink"/>
          <w:sz w:val="18"/>
          <w:lang w:val="en"/>
        </w:rPr>
        <w:t>info@natuurgeneeskundigcentrumtwente.nl</w:t>
      </w:r>
    </w:hyperlink>
  </w:p>
  <w:p w14:paraId="3D8549FF" w14:textId="77777777" w:rsidR="00975CA0" w:rsidRPr="00975CA0" w:rsidRDefault="00975CA0" w:rsidP="00975CA0">
    <w:pPr>
      <w:pStyle w:val="Voettekst"/>
      <w:ind w:left="5760"/>
      <w:rPr>
        <w:sz w:val="18"/>
        <w:lang w:val="en"/>
      </w:rPr>
    </w:pPr>
    <w:r w:rsidRPr="00975CA0">
      <w:rPr>
        <w:sz w:val="18"/>
        <w:lang w:val="en"/>
      </w:rPr>
      <w:t>Website: www.natuurgeneeskundigcentrumtwente.nl</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7C65A" w14:textId="77777777" w:rsidR="004C287B" w:rsidRDefault="0075798D" w:rsidP="00936859">
    <w:pPr>
      <w:pStyle w:val="Voettekst"/>
    </w:pPr>
    <w:sdt>
      <w:sdtPr>
        <w:id w:val="-728384629"/>
        <w:placeholder>
          <w:docPart w:val="85C821398B970145B0D4F214BFE65C80"/>
        </w:placeholder>
        <w:temporary/>
        <w:showingPlcHdr/>
        <w15:appearance w15:val="hidden"/>
      </w:sdtPr>
      <w:sdtEndPr/>
      <w:sdtContent>
        <w:r w:rsidR="00936859">
          <w:rPr>
            <w:lang w:bidi="nl-NL"/>
          </w:rPr>
          <w:t>Lange Weg 54</w:t>
        </w:r>
      </w:sdtContent>
    </w:sdt>
  </w:p>
  <w:p w14:paraId="7161710A" w14:textId="77777777" w:rsidR="00936859" w:rsidRDefault="0075798D" w:rsidP="00936859">
    <w:pPr>
      <w:pStyle w:val="Contactgegevens"/>
    </w:pPr>
    <w:sdt>
      <w:sdtPr>
        <w:id w:val="1668832742"/>
        <w:placeholder>
          <w:docPart w:val="2725C8F10B3F014F9B220D574D1BF6BF"/>
        </w:placeholder>
        <w:temporary/>
        <w:showingPlcHdr/>
        <w15:appearance w15:val="hidden"/>
      </w:sdtPr>
      <w:sdtEndPr/>
      <w:sdtContent>
        <w:r w:rsidR="00936859">
          <w:rPr>
            <w:lang w:bidi="nl-NL"/>
          </w:rPr>
          <w:t>1234AB Stadsdorp, Nederland</w:t>
        </w:r>
      </w:sdtContent>
    </w:sdt>
  </w:p>
  <w:p w14:paraId="423A80B2" w14:textId="77777777" w:rsidR="00936859" w:rsidRDefault="0075798D" w:rsidP="00936859">
    <w:pPr>
      <w:pStyle w:val="Voettekst"/>
    </w:pPr>
    <w:sdt>
      <w:sdtPr>
        <w:id w:val="-1152596164"/>
        <w:placeholder>
          <w:docPart w:val="A96D8FC49A0651479051464066DEA3A7"/>
        </w:placeholder>
        <w:temporary/>
        <w:showingPlcHdr/>
        <w15:appearance w15:val="hidden"/>
      </w:sdtPr>
      <w:sdtEndPr/>
      <w:sdtContent>
        <w:r w:rsidR="00936859">
          <w:rPr>
            <w:lang w:bidi="nl-NL"/>
          </w:rPr>
          <w:t>(543) 543-5432  (800) 543-5432</w:t>
        </w:r>
      </w:sdtContent>
    </w:sdt>
  </w:p>
  <w:p w14:paraId="59681470" w14:textId="77777777" w:rsidR="00936859" w:rsidRDefault="0075798D" w:rsidP="00936859">
    <w:pPr>
      <w:pStyle w:val="Voettekst"/>
    </w:pPr>
    <w:sdt>
      <w:sdtPr>
        <w:id w:val="-101340984"/>
        <w:placeholder>
          <w:docPart w:val="6E66B07355E0E942A660CDE870E63701"/>
        </w:placeholder>
        <w:temporary/>
        <w:showingPlcHdr/>
        <w15:appearance w15:val="hidden"/>
      </w:sdtPr>
      <w:sdtEndPr/>
      <w:sdtContent>
        <w:r w:rsidR="00936859">
          <w:rPr>
            <w:lang w:bidi="nl-NL"/>
          </w:rPr>
          <w:t>(543) 543-5433 fax</w:t>
        </w:r>
      </w:sdtContent>
    </w:sdt>
  </w:p>
  <w:p w14:paraId="08E4FC7C" w14:textId="77777777" w:rsidR="008B0076" w:rsidRPr="008B0076" w:rsidRDefault="0075798D" w:rsidP="00936859">
    <w:pPr>
      <w:pStyle w:val="Voettekst"/>
    </w:pPr>
    <w:sdt>
      <w:sdtPr>
        <w:id w:val="1647011317"/>
        <w:placeholder>
          <w:docPart w:val="89D465C0100FD54D8135C4914012ECE5"/>
        </w:placeholder>
        <w:temporary/>
        <w:showingPlcHdr/>
        <w15:appearance w15:val="hidden"/>
      </w:sdtPr>
      <w:sdtEndPr/>
      <w:sdtContent>
        <w:r w:rsidR="00936859">
          <w:rPr>
            <w:lang w:bidi="nl-NL"/>
          </w:rPr>
          <w:t>www.uwwebsite.nl</w:t>
        </w:r>
      </w:sdtContent>
    </w:sdt>
    <w:r w:rsidR="00A62C23" w:rsidRPr="0031278C">
      <w:rPr>
        <w:noProof/>
        <w:lang w:eastAsia="nl-NL"/>
      </w:rPr>
      <mc:AlternateContent>
        <mc:Choice Requires="wpg">
          <w:drawing>
            <wp:anchor distT="0" distB="0" distL="114300" distR="114300" simplePos="0" relativeHeight="251663359" behindDoc="1" locked="0" layoutInCell="1" allowOverlap="1" wp14:anchorId="13C85108" wp14:editId="06D94AFE">
              <wp:simplePos x="0" y="0"/>
              <wp:positionH relativeFrom="page">
                <wp:align>center</wp:align>
              </wp:positionH>
              <mc:AlternateContent>
                <mc:Choice Requires="wp14">
                  <wp:positionV relativeFrom="page">
                    <wp14:pctPosVOffset>73000</wp14:pctPosVOffset>
                  </wp:positionV>
                </mc:Choice>
                <mc:Fallback>
                  <wp:positionV relativeFrom="page">
                    <wp:posOffset>7804785</wp:posOffset>
                  </wp:positionV>
                </mc:Fallback>
              </mc:AlternateContent>
              <wp:extent cx="7324344" cy="2514600"/>
              <wp:effectExtent l="0" t="0" r="7620" b="0"/>
              <wp:wrapNone/>
              <wp:docPr id="5" name="Groep 5">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10" name="Vrije v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Vrije v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Vrije v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margin">
                <wp14:pctHeight>0</wp14:pctHeight>
              </wp14:sizeRelV>
            </wp:anchor>
          </w:drawing>
        </mc:Choice>
        <mc:Fallback>
          <w:pict>
            <v:group w14:anchorId="45810A86" id="Groep 5" o:spid="_x0000_s1026" style="position:absolute;margin-left:0;margin-top:0;width:576.7pt;height:198pt;z-index:-251653121;mso-width-percent:950;mso-top-percent:730;mso-position-horizontal:center;mso-position-horizontal-relative:page;mso-position-vertical-relative:page;mso-width-percent:950;mso-top-percent:730;mso-height-relative:margin" coordorigin="12540,4878" coordsize="7765212,28121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">
              <v:shape id="Vrije vorm 8" o:spid="_x0000_s1027" style="position:absolute;left:2013857;top:4878;width:5763895;height:2811780;visibility:visible;mso-wrap-style:square;v-text-anchor:top" coordsize="1917,9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o8dyxQAA&#10;ANsAAAAPAAAAZHJzL2Rvd25yZXYueG1sRI9Ba8JAEIXvhf6HZQq91Y0eSomuIilFSw6iLXgds2MS&#10;zc6G7Jqk/fXOodDbDO/Ne98sVqNrVE9dqD0bmE4SUMSFtzWXBr6/Pl7eQIWIbLHxTAZ+KMBq+fiw&#10;wNT6gffUH2KpJIRDigaqGNtU61BU5DBMfEss2tl3DqOsXalth4OEu0bPkuRVO6xZGipsKauouB5u&#10;zkA+O37+Xk7nXUP5bZoPWZ+9b3bGPD+N6zmoSGP8N/9db63gC738IgPo5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qjx3LFAAAA2wAAAA8AAAAAAAAAAAAAAAAAlwIAAGRycy9k&#10;b3ducmV2LnhtbFBLBQYAAAAABAAEAPUAAACJAwAAAAA=&#10;" path="m456,966c1917,966,1917,966,1917,966,1917,,1917,,1917,,763,68,39,537,39,537,25,568,12,600,,634,159,711,316,796,467,890,467,890,463,917,456,966xe" fillcolor="#f1eee7 [3206]" stroked="f" strokecolor="#212120">
                <v:shadow color="#8c8682" opacity="1" mv:blur="0" offset="2pt,2pt"/>
                <v:path arrowok="t" o:connecttype="custom" o:connectlocs="1371067,2811780;5763895,2811780;5763895,0;117262,1563070;0,1845413;1404141,2590563;1371067,2811780" o:connectangles="0,0,0,0,0,0,0"/>
              </v:shape>
              <v:shape id="Vrije vorm 9" o:spid="_x0000_s1028" style="position:absolute;left:12540;top:1049907;width:2008505;height:1766570;visibility:visible;mso-wrap-style:square;v-text-anchor:top" coordsize="668,60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DTK8vwAA&#10;ANsAAAAPAAAAZHJzL2Rvd25yZXYueG1sRE/NisIwEL4L+w5hFvamqSuoVNMiwsJet/oAYzO21WZS&#10;k2i7Pr0RBG/z8f3OOh9MK27kfGNZwXSSgCAurW64UrDf/YyXIHxA1thaJgX/5CHPPkZrTLXt+Y9u&#10;RahEDGGfooI6hC6V0pc1GfQT2xFH7midwRChq6R22Mdw08rvJJlLgw3Hhho72tZUnourUXC49Pe9&#10;u9BS9tfTbJact4uuKZT6+hw2KxCBhvAWv9y/Os6fwvOXeIDMH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kNMry/AAAA2wAAAA8AAAAAAAAAAAAAAAAAlwIAAGRycy9kb3ducmV2&#10;LnhtbFBLBQYAAAAABAAEAPUAAACDAwAAAAA=&#10;" path="m668,275c447,168,221,77,,,,607,,607,,607,576,607,576,607,576,607,600,490,631,377,668,275xe" fillcolor="#dfd8c8 [2886]" stroked="f" strokecolor="#212120">
                <v:shadow color="#8c8682" opacity="1" mv:blur="0" offset="2pt,2pt"/>
                <v:path arrowok="t" o:connecttype="custom" o:connectlocs="2008505,800341;0,0;0,1766570;1731885,1766570;2008505,800341" o:connectangles="0,0,0,0,0"/>
              </v:shape>
              <v:shape id="Vrije vorm 10" o:spid="_x0000_s1029" style="position:absolute;left:1743367;top:1850572;width:1680845;height:966470;visibility:visible;mso-wrap-style:square;v-text-anchor:top" coordsize="559,3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b5QCwQAA&#10;ANsAAAAPAAAAZHJzL2Rvd25yZXYueG1sRE/bagIxEH0v+A9hhL4UzVahyNYoqyD4UMTbB0w302Tp&#10;ZrIkqbv9+0YQ+jaHc53lenCtuFGIjWcFr9MCBHHtdcNGwfWymyxAxISssfVMCn4pwno1elpiqX3P&#10;J7qdkxE5hGOJCmxKXSllrC05jFPfEWfuyweHKcNgpA7Y53DXyllRvEmHDecGix1tLdXf5x+nYB7q&#10;xcc8mYOpjif78rkxVed7pZ7HQ/UOItGQ/sUP917n+TO4/5IPkKs/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12+UAsEAAADbAAAADwAAAAAAAAAAAAAAAACXAgAAZHJzL2Rvd25y&#10;ZXYueG1sUEsFBgAAAAAEAAQA9QAAAIUDAAAAAA==&#10;" path="m548,332c555,283,559,256,559,256,408,162,251,77,92,,55,102,24,215,,332l548,332xe" fillcolor="#c5b89c [2406]" stroked="f" strokecolor="#212120">
                <v:shadow color="#8c8682" opacity="1" mv:blur="0" offset="2pt,2pt"/>
                <v:path arrowok="t" o:connecttype="custom" o:connectlocs="1647769,966470;1680845,745230;276633,0;0,966470;1647769,966470" o:connectangles="0,0,0,0,0"/>
              </v:shape>
              <w10:wrap anchorx="page" anchory="pag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16779" w14:textId="77777777" w:rsidR="0075798D" w:rsidRDefault="0075798D">
      <w:r>
        <w:separator/>
      </w:r>
    </w:p>
    <w:p w14:paraId="457B6419" w14:textId="77777777" w:rsidR="0075798D" w:rsidRDefault="0075798D"/>
  </w:footnote>
  <w:footnote w:type="continuationSeparator" w:id="0">
    <w:p w14:paraId="2AE9FAFC" w14:textId="77777777" w:rsidR="0075798D" w:rsidRDefault="0075798D">
      <w:r>
        <w:continuationSeparator/>
      </w:r>
    </w:p>
    <w:p w14:paraId="6D4E5648" w14:textId="77777777" w:rsidR="0075798D" w:rsidRDefault="0075798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366E" w14:textId="77777777" w:rsidR="0049735D" w:rsidRDefault="0049735D">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8D22" w14:textId="7434C434" w:rsidR="00E63A04" w:rsidRPr="00313581" w:rsidRDefault="00167DDA" w:rsidP="00167DDA">
    <w:pPr>
      <w:pStyle w:val="Koptekst"/>
      <w:jc w:val="center"/>
      <w:rPr>
        <w:rFonts w:ascii="Calibri" w:hAnsi="Calibri"/>
        <w:b/>
        <w:color w:val="212120" w:themeColor="text1"/>
        <w:sz w:val="52"/>
      </w:rPr>
    </w:pPr>
    <w:r w:rsidRPr="00313581">
      <w:rPr>
        <w:rFonts w:ascii="Calibri" w:hAnsi="Calibri"/>
        <w:b/>
        <w:color w:val="212120" w:themeColor="text1"/>
        <w:sz w:val="52"/>
      </w:rPr>
      <w:t>Behandelovereenkomst</w:t>
    </w:r>
    <w:r w:rsidR="00313581" w:rsidRPr="00313581">
      <w:rPr>
        <w:rFonts w:ascii="Calibri" w:hAnsi="Calibri"/>
        <w:b/>
        <w:color w:val="212120" w:themeColor="text1"/>
        <w:sz w:val="52"/>
      </w:rPr>
      <w:br/>
    </w:r>
    <w:bookmarkStart w:id="0" w:name="_GoBack"/>
    <w:r w:rsidR="00313581" w:rsidRPr="00313581">
      <w:rPr>
        <w:rFonts w:ascii="Calibri" w:hAnsi="Calibri"/>
        <w:b/>
        <w:color w:val="212120" w:themeColor="text1"/>
        <w:sz w:val="52"/>
      </w:rPr>
      <w:t xml:space="preserve">&amp; </w:t>
    </w:r>
    <w:bookmarkEnd w:id="0"/>
    <w:r w:rsidR="00313581" w:rsidRPr="00313581">
      <w:rPr>
        <w:rFonts w:ascii="Calibri" w:hAnsi="Calibri"/>
        <w:b/>
        <w:color w:val="212120" w:themeColor="text1"/>
        <w:sz w:val="52"/>
      </w:rPr>
      <w:t>privacyverklaring</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B8599" w14:textId="77777777" w:rsidR="00E62294" w:rsidRPr="00A62C23" w:rsidRDefault="00A62C23" w:rsidP="00A62C23">
    <w:pPr>
      <w:pStyle w:val="Koptekst"/>
    </w:pPr>
    <w:r>
      <w:rPr>
        <w:noProof/>
        <w:lang w:eastAsia="nl-NL"/>
      </w:rPr>
      <mc:AlternateContent>
        <mc:Choice Requires="wpg">
          <w:drawing>
            <wp:inline distT="0" distB="0" distL="0" distR="0" wp14:anchorId="56BA6D4B" wp14:editId="48FFAE23">
              <wp:extent cx="2057400" cy="1057275"/>
              <wp:effectExtent l="0" t="0" r="0" b="9525"/>
              <wp:docPr id="2" name="Groep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57400" cy="1057275"/>
                        <a:chOff x="0" y="0"/>
                        <a:chExt cx="2057400" cy="1057275"/>
                      </a:xfrm>
                    </wpg:grpSpPr>
                    <wpg:grpSp>
                      <wpg:cNvPr id="9" name="Groep 9"/>
                      <wpg:cNvGrpSpPr/>
                      <wpg:grpSpPr>
                        <a:xfrm>
                          <a:off x="619125" y="0"/>
                          <a:ext cx="788760" cy="558800"/>
                          <a:chOff x="0" y="0"/>
                          <a:chExt cx="788851" cy="558800"/>
                        </a:xfrm>
                      </wpg:grpSpPr>
                      <wps:wsp>
                        <wps:cNvPr id="6" name="Vrije vorm 13"/>
                        <wps:cNvSpPr>
                          <a:spLocks/>
                        </wps:cNvSpPr>
                        <wps:spPr bwMode="auto">
                          <a:xfrm>
                            <a:off x="448491" y="32657"/>
                            <a:ext cx="340360" cy="478155"/>
                          </a:xfrm>
                          <a:custGeom>
                            <a:avLst/>
                            <a:gdLst>
                              <a:gd name="T0" fmla="*/ 126 w 144"/>
                              <a:gd name="T1" fmla="*/ 0 h 202"/>
                              <a:gd name="T2" fmla="*/ 0 w 144"/>
                              <a:gd name="T3" fmla="*/ 45 h 202"/>
                              <a:gd name="T4" fmla="*/ 42 w 144"/>
                              <a:gd name="T5" fmla="*/ 162 h 202"/>
                              <a:gd name="T6" fmla="*/ 9 w 144"/>
                              <a:gd name="T7" fmla="*/ 191 h 202"/>
                              <a:gd name="T8" fmla="*/ 115 w 144"/>
                              <a:gd name="T9" fmla="*/ 195 h 202"/>
                              <a:gd name="T10" fmla="*/ 126 w 144"/>
                              <a:gd name="T11" fmla="*/ 0 h 202"/>
                            </a:gdLst>
                            <a:ahLst/>
                            <a:cxnLst>
                              <a:cxn ang="0">
                                <a:pos x="T0" y="T1"/>
                              </a:cxn>
                              <a:cxn ang="0">
                                <a:pos x="T2" y="T3"/>
                              </a:cxn>
                              <a:cxn ang="0">
                                <a:pos x="T4" y="T5"/>
                              </a:cxn>
                              <a:cxn ang="0">
                                <a:pos x="T6" y="T7"/>
                              </a:cxn>
                              <a:cxn ang="0">
                                <a:pos x="T8" y="T9"/>
                              </a:cxn>
                              <a:cxn ang="0">
                                <a:pos x="T10" y="T11"/>
                              </a:cxn>
                            </a:cxnLst>
                            <a:rect l="0" t="0" r="r" b="b"/>
                            <a:pathLst>
                              <a:path w="144" h="202">
                                <a:moveTo>
                                  <a:pt x="126" y="0"/>
                                </a:moveTo>
                                <a:cubicBezTo>
                                  <a:pt x="66" y="7"/>
                                  <a:pt x="23" y="30"/>
                                  <a:pt x="0" y="45"/>
                                </a:cubicBezTo>
                                <a:cubicBezTo>
                                  <a:pt x="14" y="77"/>
                                  <a:pt x="31" y="120"/>
                                  <a:pt x="42" y="162"/>
                                </a:cubicBezTo>
                                <a:cubicBezTo>
                                  <a:pt x="42" y="162"/>
                                  <a:pt x="28" y="177"/>
                                  <a:pt x="9" y="191"/>
                                </a:cubicBezTo>
                                <a:cubicBezTo>
                                  <a:pt x="62" y="202"/>
                                  <a:pt x="115" y="195"/>
                                  <a:pt x="115" y="195"/>
                                </a:cubicBezTo>
                                <a:cubicBezTo>
                                  <a:pt x="144" y="106"/>
                                  <a:pt x="126" y="0"/>
                                  <a:pt x="126" y="0"/>
                                </a:cubicBezTo>
                                <a:close/>
                              </a:path>
                            </a:pathLst>
                          </a:custGeom>
                          <a:solidFill>
                            <a:schemeClr val="accent4"/>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Vrije vorm 14"/>
                        <wps:cNvSpPr>
                          <a:spLocks/>
                        </wps:cNvSpPr>
                        <wps:spPr bwMode="auto">
                          <a:xfrm>
                            <a:off x="0" y="0"/>
                            <a:ext cx="475615" cy="558800"/>
                          </a:xfrm>
                          <a:custGeom>
                            <a:avLst/>
                            <a:gdLst>
                              <a:gd name="T0" fmla="*/ 173 w 201"/>
                              <a:gd name="T1" fmla="*/ 74 h 236"/>
                              <a:gd name="T2" fmla="*/ 192 w 201"/>
                              <a:gd name="T3" fmla="*/ 60 h 236"/>
                              <a:gd name="T4" fmla="*/ 166 w 201"/>
                              <a:gd name="T5" fmla="*/ 7 h 236"/>
                              <a:gd name="T6" fmla="*/ 0 w 201"/>
                              <a:gd name="T7" fmla="*/ 62 h 236"/>
                              <a:gd name="T8" fmla="*/ 134 w 201"/>
                              <a:gd name="T9" fmla="*/ 236 h 236"/>
                              <a:gd name="T10" fmla="*/ 201 w 201"/>
                              <a:gd name="T11" fmla="*/ 206 h 236"/>
                              <a:gd name="T12" fmla="*/ 183 w 201"/>
                              <a:gd name="T13" fmla="*/ 202 h 236"/>
                              <a:gd name="T14" fmla="*/ 173 w 201"/>
                              <a:gd name="T15" fmla="*/ 74 h 2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1" h="236">
                                <a:moveTo>
                                  <a:pt x="173" y="74"/>
                                </a:moveTo>
                                <a:cubicBezTo>
                                  <a:pt x="173" y="74"/>
                                  <a:pt x="180" y="68"/>
                                  <a:pt x="192" y="60"/>
                                </a:cubicBezTo>
                                <a:cubicBezTo>
                                  <a:pt x="178" y="28"/>
                                  <a:pt x="166" y="7"/>
                                  <a:pt x="166" y="7"/>
                                </a:cubicBezTo>
                                <a:cubicBezTo>
                                  <a:pt x="76" y="0"/>
                                  <a:pt x="0" y="62"/>
                                  <a:pt x="0" y="62"/>
                                </a:cubicBezTo>
                                <a:cubicBezTo>
                                  <a:pt x="62" y="183"/>
                                  <a:pt x="134" y="236"/>
                                  <a:pt x="134" y="236"/>
                                </a:cubicBezTo>
                                <a:cubicBezTo>
                                  <a:pt x="157" y="235"/>
                                  <a:pt x="182" y="221"/>
                                  <a:pt x="201" y="206"/>
                                </a:cubicBezTo>
                                <a:cubicBezTo>
                                  <a:pt x="195" y="205"/>
                                  <a:pt x="189" y="204"/>
                                  <a:pt x="183" y="202"/>
                                </a:cubicBezTo>
                                <a:cubicBezTo>
                                  <a:pt x="183" y="202"/>
                                  <a:pt x="162" y="121"/>
                                  <a:pt x="173" y="74"/>
                                </a:cubicBezTo>
                                <a:close/>
                              </a:path>
                            </a:pathLst>
                          </a:custGeom>
                          <a:solidFill>
                            <a:schemeClr val="accent1"/>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 name="Vrije vorm 15"/>
                        <wps:cNvSpPr>
                          <a:spLocks/>
                        </wps:cNvSpPr>
                        <wps:spPr bwMode="auto">
                          <a:xfrm>
                            <a:off x="381000" y="141514"/>
                            <a:ext cx="170180" cy="345440"/>
                          </a:xfrm>
                          <a:custGeom>
                            <a:avLst/>
                            <a:gdLst>
                              <a:gd name="T0" fmla="*/ 72 w 72"/>
                              <a:gd name="T1" fmla="*/ 117 h 146"/>
                              <a:gd name="T2" fmla="*/ 30 w 72"/>
                              <a:gd name="T3" fmla="*/ 0 h 146"/>
                              <a:gd name="T4" fmla="*/ 11 w 72"/>
                              <a:gd name="T5" fmla="*/ 14 h 146"/>
                              <a:gd name="T6" fmla="*/ 21 w 72"/>
                              <a:gd name="T7" fmla="*/ 142 h 146"/>
                              <a:gd name="T8" fmla="*/ 39 w 72"/>
                              <a:gd name="T9" fmla="*/ 146 h 146"/>
                              <a:gd name="T10" fmla="*/ 72 w 72"/>
                              <a:gd name="T11" fmla="*/ 117 h 146"/>
                            </a:gdLst>
                            <a:ahLst/>
                            <a:cxnLst>
                              <a:cxn ang="0">
                                <a:pos x="T0" y="T1"/>
                              </a:cxn>
                              <a:cxn ang="0">
                                <a:pos x="T2" y="T3"/>
                              </a:cxn>
                              <a:cxn ang="0">
                                <a:pos x="T4" y="T5"/>
                              </a:cxn>
                              <a:cxn ang="0">
                                <a:pos x="T6" y="T7"/>
                              </a:cxn>
                              <a:cxn ang="0">
                                <a:pos x="T8" y="T9"/>
                              </a:cxn>
                              <a:cxn ang="0">
                                <a:pos x="T10" y="T11"/>
                              </a:cxn>
                            </a:cxnLst>
                            <a:rect l="0" t="0" r="r" b="b"/>
                            <a:pathLst>
                              <a:path w="72" h="146">
                                <a:moveTo>
                                  <a:pt x="72" y="117"/>
                                </a:moveTo>
                                <a:cubicBezTo>
                                  <a:pt x="61" y="75"/>
                                  <a:pt x="44" y="32"/>
                                  <a:pt x="30" y="0"/>
                                </a:cubicBezTo>
                                <a:cubicBezTo>
                                  <a:pt x="18" y="8"/>
                                  <a:pt x="11" y="14"/>
                                  <a:pt x="11" y="14"/>
                                </a:cubicBezTo>
                                <a:cubicBezTo>
                                  <a:pt x="0" y="61"/>
                                  <a:pt x="21" y="142"/>
                                  <a:pt x="21" y="142"/>
                                </a:cubicBezTo>
                                <a:cubicBezTo>
                                  <a:pt x="27" y="144"/>
                                  <a:pt x="33" y="145"/>
                                  <a:pt x="39" y="146"/>
                                </a:cubicBezTo>
                                <a:cubicBezTo>
                                  <a:pt x="58" y="132"/>
                                  <a:pt x="72" y="117"/>
                                  <a:pt x="72" y="117"/>
                                </a:cubicBezTo>
                                <a:close/>
                              </a:path>
                            </a:pathLst>
                          </a:custGeom>
                          <a:solidFill>
                            <a:schemeClr val="accent1">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grpSp>
                    <wps:wsp>
                      <wps:cNvPr id="4" name="Tekstvak 11"/>
                      <wps:cNvSpPr txBox="1">
                        <a:spLocks noChangeArrowheads="1"/>
                      </wps:cNvSpPr>
                      <wps:spPr bwMode="auto">
                        <a:xfrm>
                          <a:off x="0" y="714375"/>
                          <a:ext cx="205740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AAE7D3C" w14:textId="77777777" w:rsidR="00A62C23" w:rsidRPr="001439FF" w:rsidRDefault="00A62C23" w:rsidP="00A62C23">
                            <w:pPr>
                              <w:pStyle w:val="Logo"/>
                              <w:rPr>
                                <w:lang w:val="en"/>
                              </w:rPr>
                            </w:pPr>
                            <w:r w:rsidRPr="001439FF">
                              <w:rPr>
                                <w:lang w:bidi="nl-NL"/>
                              </w:rPr>
                              <w:t>Financieel advies</w:t>
                            </w:r>
                          </w:p>
                        </w:txbxContent>
                      </wps:txbx>
                      <wps:bodyPr rot="0" vert="horz" wrap="square" lIns="36576" tIns="36576" rIns="36576" bIns="36576" anchor="t" anchorCtr="0" upright="1">
                        <a:noAutofit/>
                      </wps:bodyPr>
                    </wps:wsp>
                  </wpg:wgp>
                </a:graphicData>
              </a:graphic>
            </wp:inline>
          </w:drawing>
        </mc:Choice>
        <mc:Fallback>
          <w:pict>
            <v:group w14:anchorId="56BA6D4B" id="Groep 2" o:spid="_x0000_s1026" style="width:162pt;height:83.25pt;mso-position-horizontal-relative:char;mso-position-vertical-relative:line" coordsize="2057400,10572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">
              <v:group id="Groep 9" o:spid="_x0000_s1027" style="position:absolute;left:619125;width:788760;height:558800" coordsize="788851,5588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Vrije vorm 13" o:spid="_x0000_s1028" style="position:absolute;left:448491;top:32657;width:340360;height:478155;visibility:visible;mso-wrap-style:square;v-text-anchor:top" coordsize="144,2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GS1CvQAA&#10;ANoAAAAPAAAAZHJzL2Rvd25yZXYueG1sRE/LisIwFN0L/kO4gjtNHbFIxyiDg6Dixtf+0lybzjQ3&#10;pYla/94IgsvDec8Wra3EjRpfOlYwGiYgiHOnSy4UnI6rwRSED8gaK8ek4EEeFvNuZ4aZdnfe0+0Q&#10;ChFD2GeowIRQZ1L63JBFP3Q1ceQurrEYImwKqRu8x3Bbya8kSaXFkmODwZqWhvL/w9XGGfQ7Hm/+&#10;dpNLvVuh3Z+3qQlbpfq99ucbRKA2fMRv91orSOF1JfpBzp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DGS1CvQAAANoAAAAPAAAAAAAAAAAAAAAAAJcCAABkcnMvZG93bnJldi54&#10;bWxQSwUGAAAAAAQABAD1AAAAgQMAAAAA&#10;" path="m126,0c66,7,23,30,,45,14,77,31,120,42,162,42,162,28,177,9,191,62,202,115,195,115,195,144,106,126,,126,0xe" fillcolor="#f28d2c [3207]" stroked="f" strokecolor="#212120">
                  <v:shadow color="#8c8682" opacity="1" mv:blur="0" offset="2pt,2pt"/>
                  <v:path arrowok="t" o:connecttype="custom" o:connectlocs="297815,0;0,106520;99272,383471;21273,452117;271815,461585;297815,0" o:connectangles="0,0,0,0,0,0"/>
                </v:shape>
                <v:shape id="Vrije vorm 14" o:spid="_x0000_s1029" style="position:absolute;width:475615;height:558800;visibility:visible;mso-wrap-style:square;v-text-anchor:top" coordsize="201,2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bJEYwwAA&#10;ANoAAAAPAAAAZHJzL2Rvd25yZXYueG1sRI9Ba8JAFITvhf6H5Qm9NRt7qBJdQ03Qlt6qheLtmX0m&#10;qdm3Ibsm8d+7hYLHYWa+YZbpaBrRU+dqywqmUQyCuLC65lLB937zPAfhPLLGxjIpuJKDdPX4sMRE&#10;24G/qN/5UgQIuwQVVN63iZSuqMigi2xLHLyT7Qz6ILtS6g6HADeNfInjV2mw5rBQYUtZRcV5dzEK&#10;3ofMHnI7W2N/+dlqnOefx+xXqafJ+LYA4Wn09/B/+0MrmMHflXAD5Oo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bJEYwwAAANoAAAAPAAAAAAAAAAAAAAAAAJcCAABkcnMvZG93&#10;bnJldi54bWxQSwUGAAAAAAQABAD1AAAAhwMAAAAA&#10;" path="m173,74c173,74,180,68,192,60,178,28,166,7,166,7,76,,,62,,62,62,183,134,236,134,236,157,235,182,221,201,206,195,205,189,204,183,202,183,202,162,121,173,74xe" fillcolor="#e73454 [3204]" stroked="f" strokecolor="#212120">
                  <v:shadow color="#8c8682" opacity="1" mv:blur="0" offset="2pt,2pt"/>
                  <v:path arrowok="t" o:connecttype="custom" o:connectlocs="409360,175217;454319,142068;392796,16575;0,146803;317077,558800;475615,487766;433023,478295;409360,175217" o:connectangles="0,0,0,0,0,0,0,0"/>
                </v:shape>
                <v:shape id="Vrije vorm 15" o:spid="_x0000_s1030" style="position:absolute;left:381000;top:141514;width:170180;height:345440;visibility:visible;mso-wrap-style:square;v-text-anchor:top" coordsize="72,1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NGa3wAAA&#10;ANoAAAAPAAAAZHJzL2Rvd25yZXYueG1sRE/Pa8IwFL4L/g/hCV5kpg4Z0hmliMLAXaoi7PbWPNti&#10;8lKSqPW/N4fBjh/f7+W6t0bcyYfWsYLZNANBXDndcq3gdNy9LUCEiKzROCYFTwqwXg0HS8y1e3BJ&#10;90OsRQrhkKOCJsYulzJUDVkMU9cRJ+7ivMWYoK+l9vhI4dbI9yz7kBZbTg0NdrRpqLoeblZBMT/r&#10;0vz+mLmefJfbuPPb4rZXajzqi08Qkfr4L/5zf2kFaWu6km6AXL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mNGa3wAAAANoAAAAPAAAAAAAAAAAAAAAAAJcCAABkcnMvZG93bnJl&#10;di54bWxQSwUGAAAAAAQABAD1AAAAhAMAAAAA&#10;" path="m72,117c61,75,44,32,30,,18,8,11,14,11,14,,61,21,142,21,142,27,144,33,145,39,146,58,132,72,117,72,117xe" fillcolor="#bd1633 [2404]" stroked="f" strokecolor="#212120">
                  <v:shadow color="#8c8682" opacity="1" mv:blur="0" offset="2pt,2pt"/>
                  <v:path arrowok="t" o:connecttype="custom" o:connectlocs="170180,276825;70908,0;26000,33124;49636,335976;92181,345440;170180,276825" o:connectangles="0,0,0,0,0,0"/>
                </v:shape>
              </v:group>
              <v:shapetype id="_x0000_t202" coordsize="21600,21600" o:spt="202" path="m0,0l0,21600,21600,21600,21600,0xe">
                <v:stroke joinstyle="miter"/>
                <v:path gradientshapeok="t" o:connecttype="rect"/>
              </v:shapetype>
              <v:shape id="Tekstvak 11" o:spid="_x0000_s1031" type="#_x0000_t202" style="position:absolute;top:714375;width:20574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64SqwwAA&#10;ANoAAAAPAAAAZHJzL2Rvd25yZXYueG1sRI9Bi8IwFITvgv8hPMGLaLquSKlGkRVxT4tWweujebbV&#10;5qU0Uev++s2C4HGYmW+Y+bI1lbhT40rLCj5GEQjizOqScwXHw2YYg3AeWWNlmRQ8ycFy0e3MMdH2&#10;wXu6pz4XAcIuQQWF93UipcsKMuhGtiYO3tk2Bn2QTS51g48AN5UcR9FUGiw5LBRY01dB2TW9GQXx&#10;bredXtvLbzo4xfZS/4zxc22U6vfa1QyEp9a/w6/2t1Ywgf8r4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64SqwwAAANoAAAAPAAAAAAAAAAAAAAAAAJcCAABkcnMvZG93&#10;bnJldi54bWxQSwUGAAAAAAQABAD1AAAAhwMAAAAA&#10;" filled="f" fillcolor="#fffffe" stroked="f" strokecolor="#212120">
                <v:textbox inset="2.88pt,2.88pt,2.88pt,2.88pt">
                  <w:txbxContent>
                    <w:p w14:paraId="0AAE7D3C" w14:textId="77777777" w:rsidR="00A62C23" w:rsidRPr="001439FF" w:rsidRDefault="00A62C23" w:rsidP="00A62C23">
                      <w:pPr>
                        <w:pStyle w:val="Logo"/>
                        <w:rPr>
                          <w:lang w:val="en"/>
                        </w:rPr>
                      </w:pPr>
                      <w:r w:rsidRPr="001439FF">
                        <w:rPr>
                          <w:lang w:bidi="nl-NL"/>
                        </w:rPr>
                        <w:t>Financieel advies</w:t>
                      </w:r>
                    </w:p>
                  </w:txbxContent>
                </v:textbox>
              </v:shape>
              <w10:anchorlock/>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59B9551A"/>
    <w:multiLevelType w:val="hybridMultilevel"/>
    <w:tmpl w:val="E3222F4C"/>
    <w:lvl w:ilvl="0" w:tplc="BF944992">
      <w:start w:val="5"/>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A0"/>
    <w:rsid w:val="000115CE"/>
    <w:rsid w:val="00075616"/>
    <w:rsid w:val="000828F4"/>
    <w:rsid w:val="000C41F2"/>
    <w:rsid w:val="000F51EC"/>
    <w:rsid w:val="000F7122"/>
    <w:rsid w:val="00167DDA"/>
    <w:rsid w:val="00177783"/>
    <w:rsid w:val="001B4EEF"/>
    <w:rsid w:val="001B689C"/>
    <w:rsid w:val="00200635"/>
    <w:rsid w:val="00254E0D"/>
    <w:rsid w:val="002810E3"/>
    <w:rsid w:val="00283073"/>
    <w:rsid w:val="00313581"/>
    <w:rsid w:val="00334B25"/>
    <w:rsid w:val="00344525"/>
    <w:rsid w:val="00356101"/>
    <w:rsid w:val="0038000D"/>
    <w:rsid w:val="00385ACF"/>
    <w:rsid w:val="00422757"/>
    <w:rsid w:val="00475D96"/>
    <w:rsid w:val="00477474"/>
    <w:rsid w:val="00480B7F"/>
    <w:rsid w:val="0049735D"/>
    <w:rsid w:val="004A1893"/>
    <w:rsid w:val="004C287B"/>
    <w:rsid w:val="004C4A44"/>
    <w:rsid w:val="004F71EA"/>
    <w:rsid w:val="005125BB"/>
    <w:rsid w:val="005264AB"/>
    <w:rsid w:val="00537F9C"/>
    <w:rsid w:val="00572222"/>
    <w:rsid w:val="005D3057"/>
    <w:rsid w:val="005D3DA6"/>
    <w:rsid w:val="006379BC"/>
    <w:rsid w:val="00642E91"/>
    <w:rsid w:val="006C6CAD"/>
    <w:rsid w:val="00744EA9"/>
    <w:rsid w:val="00752FC4"/>
    <w:rsid w:val="0075798D"/>
    <w:rsid w:val="00757E9C"/>
    <w:rsid w:val="0079574F"/>
    <w:rsid w:val="007B4C91"/>
    <w:rsid w:val="007C253C"/>
    <w:rsid w:val="007D70F7"/>
    <w:rsid w:val="007F3D55"/>
    <w:rsid w:val="00830C5F"/>
    <w:rsid w:val="00834A33"/>
    <w:rsid w:val="00851B43"/>
    <w:rsid w:val="00896EE1"/>
    <w:rsid w:val="008B0076"/>
    <w:rsid w:val="008C1482"/>
    <w:rsid w:val="008C2737"/>
    <w:rsid w:val="008D0AA7"/>
    <w:rsid w:val="00912A0A"/>
    <w:rsid w:val="00936859"/>
    <w:rsid w:val="009425D9"/>
    <w:rsid w:val="009468D3"/>
    <w:rsid w:val="009521C2"/>
    <w:rsid w:val="0096696F"/>
    <w:rsid w:val="00975CA0"/>
    <w:rsid w:val="0099390D"/>
    <w:rsid w:val="009A039F"/>
    <w:rsid w:val="00A17117"/>
    <w:rsid w:val="00A316D3"/>
    <w:rsid w:val="00A5578C"/>
    <w:rsid w:val="00A62C23"/>
    <w:rsid w:val="00A763AE"/>
    <w:rsid w:val="00AB7063"/>
    <w:rsid w:val="00AC1A6E"/>
    <w:rsid w:val="00B63133"/>
    <w:rsid w:val="00BC0F0A"/>
    <w:rsid w:val="00BF115B"/>
    <w:rsid w:val="00C11980"/>
    <w:rsid w:val="00C37964"/>
    <w:rsid w:val="00C948EA"/>
    <w:rsid w:val="00CB0809"/>
    <w:rsid w:val="00D04123"/>
    <w:rsid w:val="00D06525"/>
    <w:rsid w:val="00D149F1"/>
    <w:rsid w:val="00D21DDB"/>
    <w:rsid w:val="00D36106"/>
    <w:rsid w:val="00D66793"/>
    <w:rsid w:val="00DC7840"/>
    <w:rsid w:val="00DD2656"/>
    <w:rsid w:val="00E073C9"/>
    <w:rsid w:val="00E5646A"/>
    <w:rsid w:val="00E62294"/>
    <w:rsid w:val="00E63A04"/>
    <w:rsid w:val="00E64688"/>
    <w:rsid w:val="00E87C63"/>
    <w:rsid w:val="00F71D73"/>
    <w:rsid w:val="00F7204C"/>
    <w:rsid w:val="00F763B1"/>
    <w:rsid w:val="00F816E5"/>
    <w:rsid w:val="00F91B3F"/>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14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12120" w:themeColor="text1"/>
        <w:sz w:val="24"/>
        <w:szCs w:val="24"/>
        <w:lang w:val="nl-NL" w:eastAsia="en-US" w:bidi="ar-SA"/>
      </w:rPr>
    </w:rPrDefault>
    <w:pPrDefault>
      <w:pPr>
        <w:spacing w:after="360" w:line="312" w:lineRule="auto"/>
      </w:pPr>
    </w:pPrDefault>
  </w:docDefaults>
  <w:latentStyles w:defLockedState="0" w:defUIPriority="99" w:defSemiHidden="0" w:defUnhideWhenUsed="0" w:defQFormat="0" w:count="382">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975CA0"/>
    <w:pPr>
      <w:spacing w:after="0" w:line="240" w:lineRule="auto"/>
    </w:pPr>
    <w:rPr>
      <w:color w:val="auto"/>
    </w:rPr>
  </w:style>
  <w:style w:type="paragraph" w:styleId="Kop1">
    <w:name w:val="heading 1"/>
    <w:basedOn w:val="Standaard"/>
    <w:next w:val="Standaard"/>
    <w:link w:val="Kop1Teken"/>
    <w:uiPriority w:val="9"/>
    <w:semiHidden/>
    <w:rsid w:val="000F51EC"/>
    <w:pPr>
      <w:keepNext/>
      <w:keepLines/>
      <w:spacing w:before="480"/>
      <w:outlineLvl w:val="0"/>
    </w:pPr>
    <w:rPr>
      <w:rFonts w:asciiTheme="majorHAnsi" w:eastAsiaTheme="majorEastAsia" w:hAnsiTheme="majorHAnsi" w:cstheme="majorBidi"/>
      <w:b/>
      <w:bCs/>
      <w:color w:val="004E6A" w:themeColor="accent2" w:themeShade="80"/>
      <w:sz w:val="28"/>
      <w:szCs w:val="28"/>
    </w:rPr>
  </w:style>
  <w:style w:type="paragraph" w:styleId="Kop2">
    <w:name w:val="heading 2"/>
    <w:basedOn w:val="Standaard"/>
    <w:next w:val="Standaard"/>
    <w:link w:val="Kop2Teken"/>
    <w:uiPriority w:val="9"/>
    <w:semiHidden/>
    <w:pPr>
      <w:keepNext/>
      <w:keepLines/>
      <w:spacing w:before="200"/>
      <w:outlineLvl w:val="1"/>
    </w:pPr>
    <w:rPr>
      <w:rFonts w:asciiTheme="majorHAnsi" w:eastAsiaTheme="majorEastAsia" w:hAnsiTheme="majorHAnsi" w:cstheme="majorBidi"/>
      <w:b/>
      <w:bCs/>
      <w:color w:val="424240" w:themeColor="text1" w:themeTint="D9"/>
      <w:sz w:val="26"/>
      <w:szCs w:val="26"/>
    </w:rPr>
  </w:style>
  <w:style w:type="paragraph" w:styleId="Kop3">
    <w:name w:val="heading 3"/>
    <w:basedOn w:val="Standaard"/>
    <w:next w:val="Standaard"/>
    <w:link w:val="Kop3Teken"/>
    <w:uiPriority w:val="9"/>
    <w:semiHidden/>
    <w:unhideWhenUsed/>
    <w:qFormat/>
    <w:rsid w:val="00572222"/>
    <w:pPr>
      <w:keepNext/>
      <w:keepLines/>
      <w:spacing w:before="40"/>
      <w:outlineLvl w:val="2"/>
    </w:pPr>
    <w:rPr>
      <w:rFonts w:asciiTheme="majorHAnsi" w:eastAsiaTheme="majorEastAsia" w:hAnsiTheme="majorHAnsi" w:cstheme="majorBidi"/>
      <w:color w:val="7D0F22" w:themeColor="accent1" w:themeShade="7F"/>
    </w:rPr>
  </w:style>
  <w:style w:type="paragraph" w:styleId="Kop4">
    <w:name w:val="heading 4"/>
    <w:basedOn w:val="Standaard"/>
    <w:next w:val="Standaard"/>
    <w:link w:val="Kop4Teken"/>
    <w:uiPriority w:val="9"/>
    <w:semiHidden/>
    <w:unhideWhenUsed/>
    <w:qFormat/>
    <w:rsid w:val="00572222"/>
    <w:pPr>
      <w:keepNext/>
      <w:keepLines/>
      <w:spacing w:before="40"/>
      <w:outlineLvl w:val="3"/>
    </w:pPr>
    <w:rPr>
      <w:rFonts w:asciiTheme="majorHAnsi" w:eastAsiaTheme="majorEastAsia" w:hAnsiTheme="majorHAnsi" w:cstheme="majorBidi"/>
      <w:i/>
      <w:iCs/>
      <w:color w:val="BD1633" w:themeColor="accent1" w:themeShade="BF"/>
    </w:rPr>
  </w:style>
  <w:style w:type="paragraph" w:styleId="Kop5">
    <w:name w:val="heading 5"/>
    <w:basedOn w:val="Standaard"/>
    <w:next w:val="Standaard"/>
    <w:link w:val="Kop5Teken"/>
    <w:uiPriority w:val="9"/>
    <w:semiHidden/>
    <w:unhideWhenUsed/>
    <w:qFormat/>
    <w:rsid w:val="00572222"/>
    <w:pPr>
      <w:keepNext/>
      <w:keepLines/>
      <w:spacing w:before="40"/>
      <w:outlineLvl w:val="4"/>
    </w:pPr>
    <w:rPr>
      <w:rFonts w:asciiTheme="majorHAnsi" w:eastAsiaTheme="majorEastAsia" w:hAnsiTheme="majorHAnsi" w:cstheme="majorBidi"/>
      <w:color w:val="BD1633" w:themeColor="accent1" w:themeShade="BF"/>
    </w:rPr>
  </w:style>
  <w:style w:type="paragraph" w:styleId="Kop6">
    <w:name w:val="heading 6"/>
    <w:basedOn w:val="Standaard"/>
    <w:next w:val="Standaard"/>
    <w:link w:val="Kop6Teken"/>
    <w:uiPriority w:val="9"/>
    <w:semiHidden/>
    <w:unhideWhenUsed/>
    <w:qFormat/>
    <w:rsid w:val="00572222"/>
    <w:pPr>
      <w:keepNext/>
      <w:keepLines/>
      <w:spacing w:before="40"/>
      <w:outlineLvl w:val="5"/>
    </w:pPr>
    <w:rPr>
      <w:rFonts w:asciiTheme="majorHAnsi" w:eastAsiaTheme="majorEastAsia" w:hAnsiTheme="majorHAnsi" w:cstheme="majorBidi"/>
      <w:color w:val="7D0F22" w:themeColor="accent1" w:themeShade="7F"/>
    </w:rPr>
  </w:style>
  <w:style w:type="paragraph" w:styleId="Kop7">
    <w:name w:val="heading 7"/>
    <w:basedOn w:val="Standaard"/>
    <w:next w:val="Standaard"/>
    <w:link w:val="Kop7Teken"/>
    <w:uiPriority w:val="9"/>
    <w:semiHidden/>
    <w:unhideWhenUsed/>
    <w:qFormat/>
    <w:rsid w:val="00572222"/>
    <w:pPr>
      <w:keepNext/>
      <w:keepLines/>
      <w:spacing w:before="40"/>
      <w:outlineLvl w:val="6"/>
    </w:pPr>
    <w:rPr>
      <w:rFonts w:asciiTheme="majorHAnsi" w:eastAsiaTheme="majorEastAsia" w:hAnsiTheme="majorHAnsi" w:cstheme="majorBidi"/>
      <w:i/>
      <w:iCs/>
      <w:color w:val="7D0F22" w:themeColor="accent1" w:themeShade="7F"/>
    </w:rPr>
  </w:style>
  <w:style w:type="paragraph" w:styleId="Kop8">
    <w:name w:val="heading 8"/>
    <w:basedOn w:val="Standaard"/>
    <w:next w:val="Standaard"/>
    <w:link w:val="Kop8Teken"/>
    <w:uiPriority w:val="9"/>
    <w:semiHidden/>
    <w:unhideWhenUsed/>
    <w:qFormat/>
    <w:rsid w:val="00572222"/>
    <w:pPr>
      <w:keepNext/>
      <w:keepLines/>
      <w:spacing w:before="40"/>
      <w:outlineLvl w:val="7"/>
    </w:pPr>
    <w:rPr>
      <w:rFonts w:asciiTheme="majorHAnsi" w:eastAsiaTheme="majorEastAsia" w:hAnsiTheme="majorHAnsi" w:cstheme="majorBidi"/>
      <w:color w:val="434341" w:themeColor="text1" w:themeTint="D8"/>
      <w:szCs w:val="21"/>
    </w:rPr>
  </w:style>
  <w:style w:type="paragraph" w:styleId="Kop9">
    <w:name w:val="heading 9"/>
    <w:basedOn w:val="Standaard"/>
    <w:next w:val="Standaard"/>
    <w:link w:val="Kop9Teken"/>
    <w:uiPriority w:val="9"/>
    <w:semiHidden/>
    <w:unhideWhenUsed/>
    <w:qFormat/>
    <w:rsid w:val="00572222"/>
    <w:pPr>
      <w:keepNext/>
      <w:keepLines/>
      <w:spacing w:before="40"/>
      <w:outlineLvl w:val="8"/>
    </w:pPr>
    <w:rPr>
      <w:rFonts w:asciiTheme="majorHAnsi" w:eastAsiaTheme="majorEastAsia" w:hAnsiTheme="majorHAnsi" w:cstheme="majorBidi"/>
      <w:i/>
      <w:iCs/>
      <w:color w:val="434341"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Teken"/>
    <w:uiPriority w:val="99"/>
    <w:rsid w:val="004F71EA"/>
    <w:pPr>
      <w:contextualSpacing/>
      <w:jc w:val="right"/>
    </w:pPr>
    <w:rPr>
      <w:color w:val="E73454" w:themeColor="accent1"/>
      <w:spacing w:val="30"/>
      <w:sz w:val="32"/>
    </w:rPr>
  </w:style>
  <w:style w:type="character" w:customStyle="1" w:styleId="KoptekstTeken">
    <w:name w:val="Koptekst Teken"/>
    <w:basedOn w:val="Standaardalinea-lettertype"/>
    <w:link w:val="Koptekst"/>
    <w:uiPriority w:val="99"/>
    <w:rsid w:val="004F71EA"/>
    <w:rPr>
      <w:color w:val="E73454" w:themeColor="accent1"/>
      <w:spacing w:val="30"/>
      <w:sz w:val="32"/>
      <w:lang w:val="en-AU"/>
    </w:rPr>
  </w:style>
  <w:style w:type="paragraph" w:styleId="Voettekst">
    <w:name w:val="footer"/>
    <w:basedOn w:val="Standaard"/>
    <w:link w:val="VoettekstTeken"/>
    <w:uiPriority w:val="99"/>
    <w:rsid w:val="00E073C9"/>
    <w:pPr>
      <w:spacing w:line="280" w:lineRule="exact"/>
      <w:ind w:left="6480"/>
    </w:pPr>
    <w:rPr>
      <w:sz w:val="20"/>
    </w:rPr>
  </w:style>
  <w:style w:type="character" w:customStyle="1" w:styleId="VoettekstTeken">
    <w:name w:val="Voettekst Teken"/>
    <w:basedOn w:val="Standaardalinea-lettertype"/>
    <w:link w:val="Voettekst"/>
    <w:uiPriority w:val="99"/>
    <w:rsid w:val="00E073C9"/>
    <w:rPr>
      <w:sz w:val="20"/>
    </w:rPr>
  </w:style>
  <w:style w:type="character" w:styleId="Tekstvantijdelijkeaanduiding">
    <w:name w:val="Placeholder Text"/>
    <w:basedOn w:val="Standaardalinea-lettertype"/>
    <w:uiPriority w:val="99"/>
    <w:semiHidden/>
    <w:rsid w:val="00912A0A"/>
    <w:rPr>
      <w:color w:val="2E74B5" w:themeColor="accent5" w:themeShade="BF"/>
      <w:sz w:val="22"/>
    </w:rPr>
  </w:style>
  <w:style w:type="paragraph" w:customStyle="1" w:styleId="Contactgegevens">
    <w:name w:val="Contactgegevens"/>
    <w:basedOn w:val="Standaard"/>
    <w:uiPriority w:val="3"/>
    <w:qFormat/>
    <w:rsid w:val="00E073C9"/>
    <w:pPr>
      <w:spacing w:after="80" w:line="280" w:lineRule="exact"/>
      <w:ind w:left="6480"/>
      <w:contextualSpacing/>
    </w:pPr>
    <w:rPr>
      <w:sz w:val="20"/>
      <w:szCs w:val="18"/>
    </w:rPr>
  </w:style>
  <w:style w:type="paragraph" w:styleId="Datum">
    <w:name w:val="Date"/>
    <w:basedOn w:val="Standaard"/>
    <w:next w:val="Aanhef"/>
    <w:link w:val="DatumTeken"/>
    <w:uiPriority w:val="4"/>
    <w:unhideWhenUsed/>
    <w:qFormat/>
    <w:pPr>
      <w:spacing w:before="720" w:after="960"/>
    </w:pPr>
  </w:style>
  <w:style w:type="character" w:customStyle="1" w:styleId="DatumTeken">
    <w:name w:val="Datum Teken"/>
    <w:basedOn w:val="Standaardalinea-lettertype"/>
    <w:link w:val="Datum"/>
    <w:uiPriority w:val="4"/>
    <w:rsid w:val="00752FC4"/>
  </w:style>
  <w:style w:type="paragraph" w:styleId="Afsluiting">
    <w:name w:val="Closing"/>
    <w:basedOn w:val="Standaard"/>
    <w:next w:val="Handtekening"/>
    <w:link w:val="AfsluitingTeken"/>
    <w:uiPriority w:val="6"/>
    <w:unhideWhenUsed/>
    <w:qFormat/>
    <w:rsid w:val="00254E0D"/>
    <w:pPr>
      <w:spacing w:after="960"/>
    </w:pPr>
  </w:style>
  <w:style w:type="character" w:customStyle="1" w:styleId="AfsluitingTeken">
    <w:name w:val="Afsluiting Teken"/>
    <w:basedOn w:val="Standaardalinea-lettertype"/>
    <w:link w:val="Afsluiting"/>
    <w:uiPriority w:val="6"/>
    <w:rsid w:val="00254E0D"/>
    <w:rPr>
      <w:color w:val="auto"/>
    </w:rPr>
  </w:style>
  <w:style w:type="character" w:customStyle="1" w:styleId="Kop1Teken">
    <w:name w:val="Kop 1 Teken"/>
    <w:basedOn w:val="Standaardalinea-lettertype"/>
    <w:link w:val="Kop1"/>
    <w:uiPriority w:val="9"/>
    <w:semiHidden/>
    <w:rsid w:val="00254E0D"/>
    <w:rPr>
      <w:rFonts w:asciiTheme="majorHAnsi" w:eastAsiaTheme="majorEastAsia" w:hAnsiTheme="majorHAnsi" w:cstheme="majorBidi"/>
      <w:b/>
      <w:bCs/>
      <w:color w:val="004E6A" w:themeColor="accent2" w:themeShade="80"/>
      <w:sz w:val="28"/>
      <w:szCs w:val="28"/>
    </w:rPr>
  </w:style>
  <w:style w:type="character" w:customStyle="1" w:styleId="Kop2Teken">
    <w:name w:val="Kop 2 Teken"/>
    <w:basedOn w:val="Standaardalinea-lettertype"/>
    <w:link w:val="Kop2"/>
    <w:uiPriority w:val="9"/>
    <w:semiHidden/>
    <w:rsid w:val="00254E0D"/>
    <w:rPr>
      <w:rFonts w:asciiTheme="majorHAnsi" w:eastAsiaTheme="majorEastAsia" w:hAnsiTheme="majorHAnsi" w:cstheme="majorBidi"/>
      <w:b/>
      <w:bCs/>
      <w:color w:val="424240" w:themeColor="text1" w:themeTint="D9"/>
      <w:sz w:val="26"/>
      <w:szCs w:val="26"/>
    </w:rPr>
  </w:style>
  <w:style w:type="table" w:styleId="Tabelraster">
    <w:name w:val="Table Grid"/>
    <w:basedOn w:val="Standaardtabel"/>
    <w:uiPriority w:val="59"/>
    <w:rsid w:val="005125B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Teken"/>
    <w:uiPriority w:val="99"/>
    <w:semiHidden/>
    <w:unhideWhenUsed/>
    <w:rsid w:val="00572222"/>
    <w:rPr>
      <w:rFonts w:ascii="Segoe UI" w:hAnsi="Segoe UI" w:cs="Segoe UI"/>
      <w:szCs w:val="18"/>
    </w:rPr>
  </w:style>
  <w:style w:type="character" w:customStyle="1" w:styleId="BallontekstTeken">
    <w:name w:val="Ballontekst Teken"/>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E73454" w:themeColor="accent1" w:frame="1"/>
        <w:left w:val="single" w:sz="2" w:space="10" w:color="E73454" w:themeColor="accent1" w:frame="1"/>
        <w:bottom w:val="single" w:sz="2" w:space="10" w:color="E73454" w:themeColor="accent1" w:frame="1"/>
        <w:right w:val="single" w:sz="2" w:space="10" w:color="E73454" w:themeColor="accent1" w:frame="1"/>
      </w:pBdr>
      <w:ind w:left="1152" w:right="1152"/>
    </w:pPr>
    <w:rPr>
      <w:rFonts w:eastAsiaTheme="minorEastAsia"/>
      <w:i/>
      <w:iCs/>
      <w:color w:val="BD1633" w:themeColor="accent1" w:themeShade="BF"/>
    </w:rPr>
  </w:style>
  <w:style w:type="paragraph" w:styleId="Plattetekst">
    <w:name w:val="Body Text"/>
    <w:basedOn w:val="Standaard"/>
    <w:link w:val="PlattetekstTeken"/>
    <w:uiPriority w:val="99"/>
    <w:semiHidden/>
    <w:unhideWhenUsed/>
    <w:rsid w:val="00572222"/>
    <w:pPr>
      <w:spacing w:after="120"/>
    </w:pPr>
  </w:style>
  <w:style w:type="character" w:customStyle="1" w:styleId="PlattetekstTeken">
    <w:name w:val="Platte tekst Teken"/>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Teken"/>
    <w:uiPriority w:val="99"/>
    <w:semiHidden/>
    <w:unhideWhenUsed/>
    <w:rsid w:val="00572222"/>
    <w:pPr>
      <w:spacing w:after="120" w:line="480" w:lineRule="auto"/>
    </w:pPr>
  </w:style>
  <w:style w:type="character" w:customStyle="1" w:styleId="Plattetekst2Teken">
    <w:name w:val="Platte tekst 2 Teken"/>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Teken"/>
    <w:uiPriority w:val="99"/>
    <w:semiHidden/>
    <w:unhideWhenUsed/>
    <w:rsid w:val="00572222"/>
    <w:pPr>
      <w:spacing w:after="120"/>
    </w:pPr>
    <w:rPr>
      <w:szCs w:val="16"/>
    </w:rPr>
  </w:style>
  <w:style w:type="character" w:customStyle="1" w:styleId="Plattetekst3Teken">
    <w:name w:val="Platte tekst 3 Teken"/>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Teken"/>
    <w:uiPriority w:val="99"/>
    <w:semiHidden/>
    <w:unhideWhenUsed/>
    <w:rsid w:val="00572222"/>
    <w:pPr>
      <w:spacing w:after="300"/>
      <w:ind w:firstLine="360"/>
    </w:pPr>
  </w:style>
  <w:style w:type="character" w:customStyle="1" w:styleId="PlatteteksteersteinspringingTeken">
    <w:name w:val="Platte tekst eerste inspringing Teken"/>
    <w:basedOn w:val="PlattetekstTeken"/>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Teken"/>
    <w:uiPriority w:val="99"/>
    <w:semiHidden/>
    <w:unhideWhenUsed/>
    <w:rsid w:val="00572222"/>
    <w:pPr>
      <w:spacing w:after="120"/>
      <w:ind w:left="360"/>
    </w:pPr>
  </w:style>
  <w:style w:type="character" w:customStyle="1" w:styleId="PlattetekstinspringenTeken">
    <w:name w:val="Platte tekst inspringen Teken"/>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Teken"/>
    <w:uiPriority w:val="99"/>
    <w:semiHidden/>
    <w:unhideWhenUsed/>
    <w:rsid w:val="00572222"/>
    <w:pPr>
      <w:spacing w:after="300"/>
      <w:ind w:firstLine="360"/>
    </w:pPr>
  </w:style>
  <w:style w:type="character" w:customStyle="1" w:styleId="Platteteksteersteinspringing2Teken">
    <w:name w:val="Platte tekst eerste inspringing 2 Teken"/>
    <w:basedOn w:val="PlattetekstinspringenTeken"/>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Teken"/>
    <w:uiPriority w:val="99"/>
    <w:semiHidden/>
    <w:unhideWhenUsed/>
    <w:rsid w:val="00572222"/>
    <w:pPr>
      <w:spacing w:after="120" w:line="480" w:lineRule="auto"/>
      <w:ind w:left="360"/>
    </w:pPr>
  </w:style>
  <w:style w:type="character" w:customStyle="1" w:styleId="Plattetekstinspringen2Teken">
    <w:name w:val="Platte tekst inspringen 2 Teken"/>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Teken"/>
    <w:uiPriority w:val="99"/>
    <w:semiHidden/>
    <w:unhideWhenUsed/>
    <w:rsid w:val="00572222"/>
    <w:pPr>
      <w:spacing w:after="120"/>
      <w:ind w:left="360"/>
    </w:pPr>
    <w:rPr>
      <w:szCs w:val="16"/>
    </w:rPr>
  </w:style>
  <w:style w:type="character" w:customStyle="1" w:styleId="Plattetekstinspringen3Teken">
    <w:name w:val="Platte tekst inspringen 3 Teken"/>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572222"/>
    <w:rPr>
      <w:b/>
      <w:bCs/>
      <w:i/>
      <w:iCs/>
      <w:spacing w:val="5"/>
      <w:sz w:val="22"/>
    </w:rPr>
  </w:style>
  <w:style w:type="paragraph" w:styleId="Bijschrift">
    <w:name w:val="caption"/>
    <w:basedOn w:val="Standaard"/>
    <w:next w:val="Standaard"/>
    <w:uiPriority w:val="35"/>
    <w:semiHidden/>
    <w:unhideWhenUsed/>
    <w:qFormat/>
    <w:rsid w:val="00572222"/>
    <w:pPr>
      <w:spacing w:after="200"/>
    </w:pPr>
    <w:rPr>
      <w:i/>
      <w:iCs/>
      <w:color w:val="000000" w:themeColor="text2"/>
      <w:szCs w:val="18"/>
    </w:rPr>
  </w:style>
  <w:style w:type="table" w:styleId="Kleurrijkraster">
    <w:name w:val="Colorful Grid"/>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3D3D1" w:themeFill="text1" w:themeFillTint="33"/>
    </w:tcPr>
    <w:tblStylePr w:type="firstRow">
      <w:rPr>
        <w:b/>
        <w:bCs/>
      </w:rPr>
      <w:tblPr/>
      <w:tcPr>
        <w:shd w:val="clear" w:color="auto" w:fill="A7A7A4" w:themeFill="text1" w:themeFillTint="66"/>
      </w:tcPr>
    </w:tblStylePr>
    <w:tblStylePr w:type="lastRow">
      <w:rPr>
        <w:b/>
        <w:bCs/>
        <w:color w:val="212120" w:themeColor="text1"/>
      </w:rPr>
      <w:tblPr/>
      <w:tcPr>
        <w:shd w:val="clear" w:color="auto" w:fill="A7A7A4"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Kleurrijkraster-accent1">
    <w:name w:val="Colorful Grid Accent 1"/>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D6DC" w:themeFill="accent1" w:themeFillTint="33"/>
    </w:tcPr>
    <w:tblStylePr w:type="firstRow">
      <w:rPr>
        <w:b/>
        <w:bCs/>
      </w:rPr>
      <w:tblPr/>
      <w:tcPr>
        <w:shd w:val="clear" w:color="auto" w:fill="F5ADBA" w:themeFill="accent1" w:themeFillTint="66"/>
      </w:tcPr>
    </w:tblStylePr>
    <w:tblStylePr w:type="lastRow">
      <w:rPr>
        <w:b/>
        <w:bCs/>
        <w:color w:val="212120" w:themeColor="text1"/>
      </w:rPr>
      <w:tblPr/>
      <w:tcPr>
        <w:shd w:val="clear" w:color="auto" w:fill="F5ADBA" w:themeFill="accent1" w:themeFillTint="66"/>
      </w:tcPr>
    </w:tblStylePr>
    <w:tblStylePr w:type="firstCol">
      <w:rPr>
        <w:color w:val="FFFFFF" w:themeColor="background1"/>
      </w:rPr>
      <w:tblPr/>
      <w:tcPr>
        <w:shd w:val="clear" w:color="auto" w:fill="BD1633" w:themeFill="accent1" w:themeFillShade="BF"/>
      </w:tcPr>
    </w:tblStylePr>
    <w:tblStylePr w:type="lastCol">
      <w:rPr>
        <w:color w:val="FFFFFF" w:themeColor="background1"/>
      </w:rPr>
      <w:tblPr/>
      <w:tcPr>
        <w:shd w:val="clear" w:color="auto" w:fill="BD1633" w:themeFill="accent1" w:themeFillShade="BF"/>
      </w:tc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Kleurrijkraster-accent2">
    <w:name w:val="Colorful Grid Accent 2"/>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3EFFF" w:themeFill="accent2" w:themeFillTint="33"/>
    </w:tcPr>
    <w:tblStylePr w:type="firstRow">
      <w:rPr>
        <w:b/>
        <w:bCs/>
      </w:rPr>
      <w:tblPr/>
      <w:tcPr>
        <w:shd w:val="clear" w:color="auto" w:fill="88DFFF" w:themeFill="accent2" w:themeFillTint="66"/>
      </w:tcPr>
    </w:tblStylePr>
    <w:tblStylePr w:type="lastRow">
      <w:rPr>
        <w:b/>
        <w:bCs/>
        <w:color w:val="212120" w:themeColor="text1"/>
      </w:rPr>
      <w:tblPr/>
      <w:tcPr>
        <w:shd w:val="clear" w:color="auto" w:fill="88DFFF" w:themeFill="accent2" w:themeFillTint="66"/>
      </w:tcPr>
    </w:tblStylePr>
    <w:tblStylePr w:type="firstCol">
      <w:rPr>
        <w:color w:val="FFFFFF" w:themeColor="background1"/>
      </w:rPr>
      <w:tblPr/>
      <w:tcPr>
        <w:shd w:val="clear" w:color="auto" w:fill="00749F" w:themeFill="accent2" w:themeFillShade="BF"/>
      </w:tcPr>
    </w:tblStylePr>
    <w:tblStylePr w:type="lastCol">
      <w:rPr>
        <w:color w:val="FFFFFF" w:themeColor="background1"/>
      </w:rPr>
      <w:tblPr/>
      <w:tcPr>
        <w:shd w:val="clear" w:color="auto" w:fill="00749F" w:themeFill="accent2" w:themeFillShade="BF"/>
      </w:tc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Kleurrijkraster-accent3">
    <w:name w:val="Colorful Grid Accent 3"/>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CFBFA" w:themeFill="accent3" w:themeFillTint="33"/>
    </w:tcPr>
    <w:tblStylePr w:type="firstRow">
      <w:rPr>
        <w:b/>
        <w:bCs/>
      </w:rPr>
      <w:tblPr/>
      <w:tcPr>
        <w:shd w:val="clear" w:color="auto" w:fill="F9F8F5" w:themeFill="accent3" w:themeFillTint="66"/>
      </w:tcPr>
    </w:tblStylePr>
    <w:tblStylePr w:type="lastRow">
      <w:rPr>
        <w:b/>
        <w:bCs/>
        <w:color w:val="212120" w:themeColor="text1"/>
      </w:rPr>
      <w:tblPr/>
      <w:tcPr>
        <w:shd w:val="clear" w:color="auto" w:fill="F9F8F5" w:themeFill="accent3" w:themeFillTint="66"/>
      </w:tcPr>
    </w:tblStylePr>
    <w:tblStylePr w:type="firstCol">
      <w:rPr>
        <w:color w:val="FFFFFF" w:themeColor="background1"/>
      </w:rPr>
      <w:tblPr/>
      <w:tcPr>
        <w:shd w:val="clear" w:color="auto" w:fill="C5B89C" w:themeFill="accent3" w:themeFillShade="BF"/>
      </w:tcPr>
    </w:tblStylePr>
    <w:tblStylePr w:type="lastCol">
      <w:rPr>
        <w:color w:val="FFFFFF" w:themeColor="background1"/>
      </w:rPr>
      <w:tblPr/>
      <w:tcPr>
        <w:shd w:val="clear" w:color="auto" w:fill="C5B89C" w:themeFill="accent3" w:themeFillShade="BF"/>
      </w:tc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Kleurrijkraster-accent4">
    <w:name w:val="Colorful Grid Accent 4"/>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CE7D4" w:themeFill="accent4" w:themeFillTint="33"/>
    </w:tcPr>
    <w:tblStylePr w:type="firstRow">
      <w:rPr>
        <w:b/>
        <w:bCs/>
      </w:rPr>
      <w:tblPr/>
      <w:tcPr>
        <w:shd w:val="clear" w:color="auto" w:fill="F9D1AA" w:themeFill="accent4" w:themeFillTint="66"/>
      </w:tcPr>
    </w:tblStylePr>
    <w:tblStylePr w:type="lastRow">
      <w:rPr>
        <w:b/>
        <w:bCs/>
        <w:color w:val="212120" w:themeColor="text1"/>
      </w:rPr>
      <w:tblPr/>
      <w:tcPr>
        <w:shd w:val="clear" w:color="auto" w:fill="F9D1AA" w:themeFill="accent4" w:themeFillTint="66"/>
      </w:tcPr>
    </w:tblStylePr>
    <w:tblStylePr w:type="firstCol">
      <w:rPr>
        <w:color w:val="FFFFFF" w:themeColor="background1"/>
      </w:rPr>
      <w:tblPr/>
      <w:tcPr>
        <w:shd w:val="clear" w:color="auto" w:fill="C9680C" w:themeFill="accent4" w:themeFillShade="BF"/>
      </w:tcPr>
    </w:tblStylePr>
    <w:tblStylePr w:type="lastCol">
      <w:rPr>
        <w:color w:val="FFFFFF" w:themeColor="background1"/>
      </w:rPr>
      <w:tblPr/>
      <w:tcPr>
        <w:shd w:val="clear" w:color="auto" w:fill="C9680C" w:themeFill="accent4" w:themeFillShade="BF"/>
      </w:tc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Kleurrijkraster-accent5">
    <w:name w:val="Colorful Grid Accent 5"/>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21212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21212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lijst">
    <w:name w:val="Colorful List"/>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E9E9E8" w:themeFill="tex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7" w:themeFill="text1" w:themeFillTint="3F"/>
      </w:tcPr>
    </w:tblStylePr>
    <w:tblStylePr w:type="band1Horz">
      <w:tblPr/>
      <w:tcPr>
        <w:shd w:val="clear" w:color="auto" w:fill="D3D3D1" w:themeFill="text1" w:themeFillTint="33"/>
      </w:tcPr>
    </w:tblStylePr>
  </w:style>
  <w:style w:type="table" w:styleId="Kleurrijkelijst-accent1">
    <w:name w:val="Colorful List Accent 1"/>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FCEBEE" w:themeFill="accen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CD4" w:themeFill="accent1" w:themeFillTint="3F"/>
      </w:tcPr>
    </w:tblStylePr>
    <w:tblStylePr w:type="band1Horz">
      <w:tblPr/>
      <w:tcPr>
        <w:shd w:val="clear" w:color="auto" w:fill="FAD6DC" w:themeFill="accent1" w:themeFillTint="33"/>
      </w:tcPr>
    </w:tblStylePr>
  </w:style>
  <w:style w:type="table" w:styleId="Kleurrijkelijst-accent2">
    <w:name w:val="Colorful List Accent 2"/>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E1F7FF" w:themeFill="accent2"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BFF" w:themeFill="accent2" w:themeFillTint="3F"/>
      </w:tcPr>
    </w:tblStylePr>
    <w:tblStylePr w:type="band1Horz">
      <w:tblPr/>
      <w:tcPr>
        <w:shd w:val="clear" w:color="auto" w:fill="C3EFFF" w:themeFill="accent2" w:themeFillTint="33"/>
      </w:tcPr>
    </w:tblStylePr>
  </w:style>
  <w:style w:type="table" w:styleId="Kleurrijkelijst-accent3">
    <w:name w:val="Colorful List Accent 3"/>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FDFDFC" w:themeFill="accent3" w:themeFillTint="19"/>
    </w:tcPr>
    <w:tblStylePr w:type="firstRow">
      <w:rPr>
        <w:b/>
        <w:bCs/>
        <w:color w:val="FFFFFF" w:themeColor="background1"/>
      </w:rPr>
      <w:tblPr/>
      <w:tcPr>
        <w:tcBorders>
          <w:bottom w:val="single" w:sz="12" w:space="0" w:color="FFFFFF" w:themeColor="background1"/>
        </w:tcBorders>
        <w:shd w:val="clear" w:color="auto" w:fill="D76F0D" w:themeFill="accent4" w:themeFillShade="CC"/>
      </w:tcPr>
    </w:tblStylePr>
    <w:tblStylePr w:type="lastRow">
      <w:rPr>
        <w:b/>
        <w:bCs/>
        <w:color w:val="D76F0D" w:themeColor="accent4"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8" w:themeFill="accent3" w:themeFillTint="3F"/>
      </w:tcPr>
    </w:tblStylePr>
    <w:tblStylePr w:type="band1Horz">
      <w:tblPr/>
      <w:tcPr>
        <w:shd w:val="clear" w:color="auto" w:fill="FCFBFA" w:themeFill="accent3" w:themeFillTint="33"/>
      </w:tcPr>
    </w:tblStylePr>
  </w:style>
  <w:style w:type="table" w:styleId="Kleurrijkelijst-accent4">
    <w:name w:val="Colorful List Accent 4"/>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FDF3EA" w:themeFill="accent4" w:themeFillTint="19"/>
    </w:tcPr>
    <w:tblStylePr w:type="firstRow">
      <w:rPr>
        <w:b/>
        <w:bCs/>
        <w:color w:val="FFFFFF" w:themeColor="background1"/>
      </w:rPr>
      <w:tblPr/>
      <w:tcPr>
        <w:tcBorders>
          <w:bottom w:val="single" w:sz="12" w:space="0" w:color="FFFFFF" w:themeColor="background1"/>
        </w:tcBorders>
        <w:shd w:val="clear" w:color="auto" w:fill="CEC3AB" w:themeFill="accent3" w:themeFillShade="CC"/>
      </w:tcPr>
    </w:tblStylePr>
    <w:tblStylePr w:type="lastRow">
      <w:rPr>
        <w:b/>
        <w:bCs/>
        <w:color w:val="CEC3AB" w:themeColor="accent3"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A" w:themeFill="accent4" w:themeFillTint="3F"/>
      </w:tcPr>
    </w:tblStylePr>
    <w:tblStylePr w:type="band1Horz">
      <w:tblPr/>
      <w:tcPr>
        <w:shd w:val="clear" w:color="auto" w:fill="FCE7D4" w:themeFill="accent4" w:themeFillTint="33"/>
      </w:tcPr>
    </w:tblStylePr>
  </w:style>
  <w:style w:type="table" w:styleId="Kleurrijkelijst-accent5">
    <w:name w:val="Colorful List Accent 5"/>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arcering">
    <w:name w:val="Colorful Shading"/>
    <w:basedOn w:val="Standaardtabel"/>
    <w:uiPriority w:val="71"/>
    <w:semiHidden/>
    <w:unhideWhenUsed/>
    <w:rsid w:val="00572222"/>
    <w:pPr>
      <w:spacing w:after="0"/>
    </w:pPr>
    <w:tblPr>
      <w:tblStyleRowBandSize w:val="1"/>
      <w:tblStyleColBandSize w:val="1"/>
      <w:tblInd w:w="0" w:type="dxa"/>
      <w:tblBorders>
        <w:top w:val="single" w:sz="24" w:space="0" w:color="009DD5" w:themeColor="accent2"/>
        <w:left w:val="single" w:sz="4" w:space="0" w:color="212120" w:themeColor="text1"/>
        <w:bottom w:val="single" w:sz="4" w:space="0" w:color="212120" w:themeColor="text1"/>
        <w:right w:val="single" w:sz="4" w:space="0" w:color="21212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E9E8" w:themeFill="tex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131313" w:themeColor="text1" w:themeShade="99"/>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7A7A4" w:themeFill="text1" w:themeFillTint="66"/>
      </w:tcPr>
    </w:tblStylePr>
    <w:tblStylePr w:type="band1Horz">
      <w:tblPr/>
      <w:tcPr>
        <w:shd w:val="clear" w:color="auto" w:fill="91918E" w:themeFill="text1" w:themeFillTint="7F"/>
      </w:tcPr>
    </w:tblStylePr>
    <w:tblStylePr w:type="neCell">
      <w:rPr>
        <w:color w:val="212120" w:themeColor="text1"/>
      </w:rPr>
    </w:tblStylePr>
    <w:tblStylePr w:type="nwCell">
      <w:rPr>
        <w:color w:val="212120" w:themeColor="text1"/>
      </w:rPr>
    </w:tblStylePr>
  </w:style>
  <w:style w:type="table" w:styleId="Kleurrijkearcering-accent1">
    <w:name w:val="Colorful Shading Accent 1"/>
    <w:basedOn w:val="Standaardtabel"/>
    <w:uiPriority w:val="71"/>
    <w:semiHidden/>
    <w:unhideWhenUsed/>
    <w:rsid w:val="00572222"/>
    <w:pPr>
      <w:spacing w:after="0"/>
    </w:pPr>
    <w:tblPr>
      <w:tblStyleRowBandSize w:val="1"/>
      <w:tblStyleColBandSize w:val="1"/>
      <w:tblInd w:w="0" w:type="dxa"/>
      <w:tblBorders>
        <w:top w:val="single" w:sz="24" w:space="0" w:color="009DD5" w:themeColor="accent2"/>
        <w:left w:val="single" w:sz="4" w:space="0" w:color="E73454" w:themeColor="accent1"/>
        <w:bottom w:val="single" w:sz="4" w:space="0" w:color="E73454" w:themeColor="accent1"/>
        <w:right w:val="single" w:sz="4" w:space="0" w:color="E7345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BEE" w:themeFill="accen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1229" w:themeFill="accent1" w:themeFillShade="99"/>
      </w:tcPr>
    </w:tblStylePr>
    <w:tblStylePr w:type="firstCol">
      <w:rPr>
        <w:color w:val="FFFFFF" w:themeColor="background1"/>
      </w:rPr>
      <w:tblPr/>
      <w:tcPr>
        <w:tcBorders>
          <w:top w:val="nil"/>
          <w:left w:val="nil"/>
          <w:bottom w:val="nil"/>
          <w:right w:val="nil"/>
          <w:insideH w:val="single" w:sz="4" w:space="0" w:color="971229" w:themeColor="accent1" w:themeShade="99"/>
          <w:insideV w:val="nil"/>
        </w:tcBorders>
        <w:shd w:val="clear" w:color="auto" w:fill="9712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71229" w:themeFill="accent1" w:themeFillShade="99"/>
      </w:tcPr>
    </w:tblStylePr>
    <w:tblStylePr w:type="band1Vert">
      <w:tblPr/>
      <w:tcPr>
        <w:shd w:val="clear" w:color="auto" w:fill="F5ADBA" w:themeFill="accent1" w:themeFillTint="66"/>
      </w:tcPr>
    </w:tblStylePr>
    <w:tblStylePr w:type="band1Horz">
      <w:tblPr/>
      <w:tcPr>
        <w:shd w:val="clear" w:color="auto" w:fill="F399A9" w:themeFill="accent1" w:themeFillTint="7F"/>
      </w:tcPr>
    </w:tblStylePr>
    <w:tblStylePr w:type="neCell">
      <w:rPr>
        <w:color w:val="212120" w:themeColor="text1"/>
      </w:rPr>
    </w:tblStylePr>
    <w:tblStylePr w:type="nwCell">
      <w:rPr>
        <w:color w:val="212120" w:themeColor="text1"/>
      </w:rPr>
    </w:tblStylePr>
  </w:style>
  <w:style w:type="table" w:styleId="Kleurrijkearcering-accent2">
    <w:name w:val="Colorful Shading Accent 2"/>
    <w:basedOn w:val="Standaardtabel"/>
    <w:uiPriority w:val="71"/>
    <w:semiHidden/>
    <w:unhideWhenUsed/>
    <w:rsid w:val="00572222"/>
    <w:pPr>
      <w:spacing w:after="0"/>
    </w:pPr>
    <w:tblPr>
      <w:tblStyleRowBandSize w:val="1"/>
      <w:tblStyleColBandSize w:val="1"/>
      <w:tblInd w:w="0" w:type="dxa"/>
      <w:tblBorders>
        <w:top w:val="single" w:sz="24" w:space="0" w:color="009DD5" w:themeColor="accent2"/>
        <w:left w:val="single" w:sz="4" w:space="0" w:color="009DD5" w:themeColor="accent2"/>
        <w:bottom w:val="single" w:sz="4" w:space="0" w:color="009DD5" w:themeColor="accent2"/>
        <w:right w:val="single" w:sz="4" w:space="0" w:color="009DD5"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F7FF" w:themeFill="accent2"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7F" w:themeFill="accent2" w:themeFillShade="99"/>
      </w:tcPr>
    </w:tblStylePr>
    <w:tblStylePr w:type="firstCol">
      <w:rPr>
        <w:color w:val="FFFFFF" w:themeColor="background1"/>
      </w:rPr>
      <w:tblPr/>
      <w:tcPr>
        <w:tcBorders>
          <w:top w:val="nil"/>
          <w:left w:val="nil"/>
          <w:bottom w:val="nil"/>
          <w:right w:val="nil"/>
          <w:insideH w:val="single" w:sz="4" w:space="0" w:color="005D7F" w:themeColor="accent2" w:themeShade="99"/>
          <w:insideV w:val="nil"/>
        </w:tcBorders>
        <w:shd w:val="clear" w:color="auto" w:fill="005D7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7F" w:themeFill="accent2" w:themeFillShade="99"/>
      </w:tcPr>
    </w:tblStylePr>
    <w:tblStylePr w:type="band1Vert">
      <w:tblPr/>
      <w:tcPr>
        <w:shd w:val="clear" w:color="auto" w:fill="88DFFF" w:themeFill="accent2" w:themeFillTint="66"/>
      </w:tcPr>
    </w:tblStylePr>
    <w:tblStylePr w:type="band1Horz">
      <w:tblPr/>
      <w:tcPr>
        <w:shd w:val="clear" w:color="auto" w:fill="6BD7FF" w:themeFill="accent2" w:themeFillTint="7F"/>
      </w:tcPr>
    </w:tblStylePr>
    <w:tblStylePr w:type="neCell">
      <w:rPr>
        <w:color w:val="212120" w:themeColor="text1"/>
      </w:rPr>
    </w:tblStylePr>
    <w:tblStylePr w:type="nwCell">
      <w:rPr>
        <w:color w:val="212120" w:themeColor="text1"/>
      </w:rPr>
    </w:tblStylePr>
  </w:style>
  <w:style w:type="table" w:styleId="Kleurrijkearcering-accent3">
    <w:name w:val="Colorful Shading Accent 3"/>
    <w:basedOn w:val="Standaardtabel"/>
    <w:uiPriority w:val="71"/>
    <w:semiHidden/>
    <w:unhideWhenUsed/>
    <w:rsid w:val="00572222"/>
    <w:pPr>
      <w:spacing w:after="0"/>
    </w:pPr>
    <w:tblPr>
      <w:tblStyleRowBandSize w:val="1"/>
      <w:tblStyleColBandSize w:val="1"/>
      <w:tblInd w:w="0" w:type="dxa"/>
      <w:tblBorders>
        <w:top w:val="single" w:sz="24" w:space="0" w:color="F28D2C" w:themeColor="accent4"/>
        <w:left w:val="single" w:sz="4" w:space="0" w:color="F1EEE7" w:themeColor="accent3"/>
        <w:bottom w:val="single" w:sz="4" w:space="0" w:color="F1EEE7" w:themeColor="accent3"/>
        <w:right w:val="single" w:sz="4" w:space="0" w:color="F1EEE7"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DFC" w:themeFill="accent3" w:themeFillTint="19"/>
    </w:tcPr>
    <w:tblStylePr w:type="firstRow">
      <w:rPr>
        <w:b/>
        <w:bCs/>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96F" w:themeFill="accent3" w:themeFillShade="99"/>
      </w:tcPr>
    </w:tblStylePr>
    <w:tblStylePr w:type="firstCol">
      <w:rPr>
        <w:color w:val="FFFFFF" w:themeColor="background1"/>
      </w:rPr>
      <w:tblPr/>
      <w:tcPr>
        <w:tcBorders>
          <w:top w:val="nil"/>
          <w:left w:val="nil"/>
          <w:bottom w:val="nil"/>
          <w:right w:val="nil"/>
          <w:insideH w:val="single" w:sz="4" w:space="0" w:color="AB996F" w:themeColor="accent3" w:themeShade="99"/>
          <w:insideV w:val="nil"/>
        </w:tcBorders>
        <w:shd w:val="clear" w:color="auto" w:fill="AB9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B996F" w:themeFill="accent3" w:themeFillShade="99"/>
      </w:tcPr>
    </w:tblStylePr>
    <w:tblStylePr w:type="band1Vert">
      <w:tblPr/>
      <w:tcPr>
        <w:shd w:val="clear" w:color="auto" w:fill="F9F8F5" w:themeFill="accent3" w:themeFillTint="66"/>
      </w:tcPr>
    </w:tblStylePr>
    <w:tblStylePr w:type="band1Horz">
      <w:tblPr/>
      <w:tcPr>
        <w:shd w:val="clear" w:color="auto" w:fill="F8F6F3" w:themeFill="accent3" w:themeFillTint="7F"/>
      </w:tcPr>
    </w:tblStylePr>
  </w:style>
  <w:style w:type="table" w:styleId="Kleurrijkearcering-accent4">
    <w:name w:val="Colorful Shading Accent 4"/>
    <w:basedOn w:val="Standaardtabel"/>
    <w:uiPriority w:val="71"/>
    <w:semiHidden/>
    <w:unhideWhenUsed/>
    <w:rsid w:val="00572222"/>
    <w:pPr>
      <w:spacing w:after="0"/>
    </w:pPr>
    <w:tblPr>
      <w:tblStyleRowBandSize w:val="1"/>
      <w:tblStyleColBandSize w:val="1"/>
      <w:tblInd w:w="0" w:type="dxa"/>
      <w:tblBorders>
        <w:top w:val="single" w:sz="24" w:space="0" w:color="F1EEE7" w:themeColor="accent3"/>
        <w:left w:val="single" w:sz="4" w:space="0" w:color="F28D2C" w:themeColor="accent4"/>
        <w:bottom w:val="single" w:sz="4" w:space="0" w:color="F28D2C" w:themeColor="accent4"/>
        <w:right w:val="single" w:sz="4" w:space="0" w:color="F28D2C"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3EA" w:themeFill="accent4" w:themeFillTint="19"/>
    </w:tcPr>
    <w:tblStylePr w:type="firstRow">
      <w:rPr>
        <w:b/>
        <w:bCs/>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30A" w:themeFill="accent4" w:themeFillShade="99"/>
      </w:tcPr>
    </w:tblStylePr>
    <w:tblStylePr w:type="firstCol">
      <w:rPr>
        <w:color w:val="FFFFFF" w:themeColor="background1"/>
      </w:rPr>
      <w:tblPr/>
      <w:tcPr>
        <w:tcBorders>
          <w:top w:val="nil"/>
          <w:left w:val="nil"/>
          <w:bottom w:val="nil"/>
          <w:right w:val="nil"/>
          <w:insideH w:val="single" w:sz="4" w:space="0" w:color="A1530A" w:themeColor="accent4" w:themeShade="99"/>
          <w:insideV w:val="nil"/>
        </w:tcBorders>
        <w:shd w:val="clear" w:color="auto" w:fill="A153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1530A" w:themeFill="accent4" w:themeFillShade="99"/>
      </w:tcPr>
    </w:tblStylePr>
    <w:tblStylePr w:type="band1Vert">
      <w:tblPr/>
      <w:tcPr>
        <w:shd w:val="clear" w:color="auto" w:fill="F9D1AA" w:themeFill="accent4" w:themeFillTint="66"/>
      </w:tcPr>
    </w:tblStylePr>
    <w:tblStylePr w:type="band1Horz">
      <w:tblPr/>
      <w:tcPr>
        <w:shd w:val="clear" w:color="auto" w:fill="F8C595" w:themeFill="accent4" w:themeFillTint="7F"/>
      </w:tcPr>
    </w:tblStylePr>
    <w:tblStylePr w:type="neCell">
      <w:rPr>
        <w:color w:val="212120" w:themeColor="text1"/>
      </w:rPr>
    </w:tblStylePr>
    <w:tblStylePr w:type="nwCell">
      <w:rPr>
        <w:color w:val="212120" w:themeColor="text1"/>
      </w:rPr>
    </w:tblStylePr>
  </w:style>
  <w:style w:type="table" w:styleId="Kleurrijkearcering-accent5">
    <w:name w:val="Colorful Shading Accent 5"/>
    <w:basedOn w:val="Standaardtabel"/>
    <w:uiPriority w:val="71"/>
    <w:semiHidden/>
    <w:unhideWhenUsed/>
    <w:rsid w:val="00572222"/>
    <w:pPr>
      <w:spacing w:after="0"/>
    </w:p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212120" w:themeColor="text1"/>
      </w:rPr>
    </w:tblStylePr>
    <w:tblStylePr w:type="nwCell">
      <w:rPr>
        <w:color w:val="212120" w:themeColor="text1"/>
      </w:rPr>
    </w:tblStylePr>
  </w:style>
  <w:style w:type="table" w:styleId="Kleurrijkearcering-accent6">
    <w:name w:val="Colorful Shading Accent 6"/>
    <w:basedOn w:val="Standaardtabel"/>
    <w:uiPriority w:val="71"/>
    <w:semiHidden/>
    <w:unhideWhenUsed/>
    <w:rsid w:val="00572222"/>
    <w:pPr>
      <w:spacing w:after="0"/>
    </w:p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212120" w:themeColor="text1"/>
      </w:rPr>
    </w:tblStylePr>
    <w:tblStylePr w:type="nwCell">
      <w:rPr>
        <w:color w:val="21212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Teken"/>
    <w:uiPriority w:val="99"/>
    <w:semiHidden/>
    <w:unhideWhenUsed/>
    <w:rsid w:val="00572222"/>
  </w:style>
  <w:style w:type="character" w:customStyle="1" w:styleId="TekstopmerkingTeken">
    <w:name w:val="Tekst opmerking Teken"/>
    <w:basedOn w:val="Standaardalinea-lettertype"/>
    <w:link w:val="Tekstopmerking"/>
    <w:uiPriority w:val="99"/>
    <w:semiHidden/>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Teken"/>
    <w:uiPriority w:val="99"/>
    <w:semiHidden/>
    <w:unhideWhenUsed/>
    <w:rsid w:val="00572222"/>
    <w:rPr>
      <w:b/>
      <w:bCs/>
    </w:rPr>
  </w:style>
  <w:style w:type="character" w:customStyle="1" w:styleId="OnderwerpvanopmerkingTeken">
    <w:name w:val="Onderwerp van opmerking Teken"/>
    <w:basedOn w:val="TekstopmerkingTeken"/>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121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onkerelijst-accent1">
    <w:name w:val="Dark List Accent 1"/>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734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7D0F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D1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D1633" w:themeFill="accent1" w:themeFillShade="BF"/>
      </w:tcPr>
    </w:tblStylePr>
    <w:tblStylePr w:type="band1Vert">
      <w:tblPr/>
      <w:tcPr>
        <w:tcBorders>
          <w:top w:val="nil"/>
          <w:left w:val="nil"/>
          <w:bottom w:val="nil"/>
          <w:right w:val="nil"/>
          <w:insideH w:val="nil"/>
          <w:insideV w:val="nil"/>
        </w:tcBorders>
        <w:shd w:val="clear" w:color="auto" w:fill="BD1633" w:themeFill="accent1" w:themeFillShade="BF"/>
      </w:tcPr>
    </w:tblStylePr>
    <w:tblStylePr w:type="band1Horz">
      <w:tblPr/>
      <w:tcPr>
        <w:tcBorders>
          <w:top w:val="nil"/>
          <w:left w:val="nil"/>
          <w:bottom w:val="nil"/>
          <w:right w:val="nil"/>
          <w:insideH w:val="nil"/>
          <w:insideV w:val="nil"/>
        </w:tcBorders>
        <w:shd w:val="clear" w:color="auto" w:fill="BD1633" w:themeFill="accent1" w:themeFillShade="BF"/>
      </w:tcPr>
    </w:tblStylePr>
  </w:style>
  <w:style w:type="table" w:styleId="Donkerelijst-accent2">
    <w:name w:val="Dark List Accent 2"/>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9D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004D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9F" w:themeFill="accent2" w:themeFillShade="BF"/>
      </w:tcPr>
    </w:tblStylePr>
    <w:tblStylePr w:type="band1Vert">
      <w:tblPr/>
      <w:tcPr>
        <w:tcBorders>
          <w:top w:val="nil"/>
          <w:left w:val="nil"/>
          <w:bottom w:val="nil"/>
          <w:right w:val="nil"/>
          <w:insideH w:val="nil"/>
          <w:insideV w:val="nil"/>
        </w:tcBorders>
        <w:shd w:val="clear" w:color="auto" w:fill="00749F" w:themeFill="accent2" w:themeFillShade="BF"/>
      </w:tcPr>
    </w:tblStylePr>
    <w:tblStylePr w:type="band1Horz">
      <w:tblPr/>
      <w:tcPr>
        <w:tcBorders>
          <w:top w:val="nil"/>
          <w:left w:val="nil"/>
          <w:bottom w:val="nil"/>
          <w:right w:val="nil"/>
          <w:insideH w:val="nil"/>
          <w:insideV w:val="nil"/>
        </w:tcBorders>
        <w:shd w:val="clear" w:color="auto" w:fill="00749F" w:themeFill="accent2" w:themeFillShade="BF"/>
      </w:tcPr>
    </w:tblStylePr>
  </w:style>
  <w:style w:type="table" w:styleId="Donkerelijst-accent3">
    <w:name w:val="Dark List Accent 3"/>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1EE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9481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5B8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5B89C" w:themeFill="accent3" w:themeFillShade="BF"/>
      </w:tcPr>
    </w:tblStylePr>
    <w:tblStylePr w:type="band1Vert">
      <w:tblPr/>
      <w:tcPr>
        <w:tcBorders>
          <w:top w:val="nil"/>
          <w:left w:val="nil"/>
          <w:bottom w:val="nil"/>
          <w:right w:val="nil"/>
          <w:insideH w:val="nil"/>
          <w:insideV w:val="nil"/>
        </w:tcBorders>
        <w:shd w:val="clear" w:color="auto" w:fill="C5B89C" w:themeFill="accent3" w:themeFillShade="BF"/>
      </w:tcPr>
    </w:tblStylePr>
    <w:tblStylePr w:type="band1Horz">
      <w:tblPr/>
      <w:tcPr>
        <w:tcBorders>
          <w:top w:val="nil"/>
          <w:left w:val="nil"/>
          <w:bottom w:val="nil"/>
          <w:right w:val="nil"/>
          <w:insideH w:val="nil"/>
          <w:insideV w:val="nil"/>
        </w:tcBorders>
        <w:shd w:val="clear" w:color="auto" w:fill="C5B89C" w:themeFill="accent3" w:themeFillShade="BF"/>
      </w:tcPr>
    </w:tblStylePr>
  </w:style>
  <w:style w:type="table" w:styleId="Donkerelijst-accent4">
    <w:name w:val="Dark List Accent 4"/>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28D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8645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968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9680C" w:themeFill="accent4" w:themeFillShade="BF"/>
      </w:tcPr>
    </w:tblStylePr>
    <w:tblStylePr w:type="band1Vert">
      <w:tblPr/>
      <w:tcPr>
        <w:tcBorders>
          <w:top w:val="nil"/>
          <w:left w:val="nil"/>
          <w:bottom w:val="nil"/>
          <w:right w:val="nil"/>
          <w:insideH w:val="nil"/>
          <w:insideV w:val="nil"/>
        </w:tcBorders>
        <w:shd w:val="clear" w:color="auto" w:fill="C9680C" w:themeFill="accent4" w:themeFillShade="BF"/>
      </w:tcPr>
    </w:tblStylePr>
    <w:tblStylePr w:type="band1Horz">
      <w:tblPr/>
      <w:tcPr>
        <w:tcBorders>
          <w:top w:val="nil"/>
          <w:left w:val="nil"/>
          <w:bottom w:val="nil"/>
          <w:right w:val="nil"/>
          <w:insideH w:val="nil"/>
          <w:insideV w:val="nil"/>
        </w:tcBorders>
        <w:shd w:val="clear" w:color="auto" w:fill="C9680C" w:themeFill="accent4" w:themeFillShade="BF"/>
      </w:tcPr>
    </w:tblStylePr>
  </w:style>
  <w:style w:type="table" w:styleId="Donkerelijst-accent5">
    <w:name w:val="Dark List Accent 5"/>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structuur">
    <w:name w:val="Document Map"/>
    <w:basedOn w:val="Standaard"/>
    <w:link w:val="DocumentstructuurTeken"/>
    <w:uiPriority w:val="99"/>
    <w:semiHidden/>
    <w:unhideWhenUsed/>
    <w:rsid w:val="00572222"/>
    <w:rPr>
      <w:rFonts w:ascii="Segoe UI" w:hAnsi="Segoe UI" w:cs="Segoe UI"/>
      <w:szCs w:val="16"/>
    </w:rPr>
  </w:style>
  <w:style w:type="character" w:customStyle="1" w:styleId="DocumentstructuurTeken">
    <w:name w:val="Documentstructuur Teken"/>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Teken"/>
    <w:uiPriority w:val="99"/>
    <w:semiHidden/>
    <w:unhideWhenUsed/>
    <w:rsid w:val="00572222"/>
  </w:style>
  <w:style w:type="character" w:customStyle="1" w:styleId="E-mailhandtekeningTeken">
    <w:name w:val="E-mailhandtekening Teken"/>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572222"/>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Teken"/>
    <w:uiPriority w:val="99"/>
    <w:semiHidden/>
    <w:unhideWhenUsed/>
    <w:rsid w:val="00572222"/>
  </w:style>
  <w:style w:type="character" w:customStyle="1" w:styleId="EindnoottekstTeken">
    <w:name w:val="Eindnoottekst Teken"/>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ind w:left="2880"/>
    </w:pPr>
    <w:rPr>
      <w:rFonts w:asciiTheme="majorHAnsi" w:eastAsiaTheme="majorEastAsia" w:hAnsiTheme="majorHAnsi" w:cstheme="majorBidi"/>
    </w:rPr>
  </w:style>
  <w:style w:type="paragraph" w:styleId="Afzender">
    <w:name w:val="envelope return"/>
    <w:basedOn w:val="Standaard"/>
    <w:uiPriority w:val="99"/>
    <w:semiHidden/>
    <w:unhideWhenUsed/>
    <w:rsid w:val="00572222"/>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004E6A"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Teken"/>
    <w:uiPriority w:val="99"/>
    <w:semiHidden/>
    <w:unhideWhenUsed/>
    <w:rsid w:val="00572222"/>
  </w:style>
  <w:style w:type="character" w:customStyle="1" w:styleId="VoetnoottekstTeken">
    <w:name w:val="Voetnoottekst Teken"/>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pPr>
    <w:tblPr>
      <w:tblStyleRowBandSize w:val="1"/>
      <w:tblStyleColBandSize w:val="1"/>
      <w:tblInd w:w="0" w:type="dxa"/>
      <w:tblBorders>
        <w:top w:val="single" w:sz="4" w:space="0" w:color="A7A7A4" w:themeColor="text1" w:themeTint="66"/>
        <w:left w:val="single" w:sz="4" w:space="0" w:color="A7A7A4" w:themeColor="text1" w:themeTint="66"/>
        <w:bottom w:val="single" w:sz="4" w:space="0" w:color="A7A7A4" w:themeColor="text1" w:themeTint="66"/>
        <w:right w:val="single" w:sz="4" w:space="0" w:color="A7A7A4" w:themeColor="text1" w:themeTint="66"/>
        <w:insideH w:val="single" w:sz="4" w:space="0" w:color="A7A7A4" w:themeColor="text1" w:themeTint="66"/>
        <w:insideV w:val="single" w:sz="4" w:space="0" w:color="A7A7A4" w:themeColor="text1" w:themeTint="66"/>
      </w:tblBorders>
      <w:tblCellMar>
        <w:top w:w="0" w:type="dxa"/>
        <w:left w:w="108" w:type="dxa"/>
        <w:bottom w:w="0" w:type="dxa"/>
        <w:right w:w="108" w:type="dxa"/>
      </w:tblCellMar>
    </w:tblPr>
    <w:tblStylePr w:type="firstRow">
      <w:rPr>
        <w:b/>
        <w:bCs/>
      </w:rPr>
      <w:tblPr/>
      <w:tcPr>
        <w:tcBorders>
          <w:bottom w:val="single" w:sz="12" w:space="0" w:color="7B7B77" w:themeColor="text1" w:themeTint="99"/>
        </w:tcBorders>
      </w:tcPr>
    </w:tblStylePr>
    <w:tblStylePr w:type="lastRow">
      <w:rPr>
        <w:b/>
        <w:bCs/>
      </w:rPr>
      <w:tblPr/>
      <w:tcPr>
        <w:tcBorders>
          <w:top w:val="double" w:sz="2" w:space="0" w:color="7B7B77"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pPr>
    <w:tblPr>
      <w:tblStyleRowBandSize w:val="1"/>
      <w:tblStyleColBandSize w:val="1"/>
      <w:tblInd w:w="0" w:type="dxa"/>
      <w:tblBorders>
        <w:top w:val="single" w:sz="4" w:space="0" w:color="F5ADBA" w:themeColor="accent1" w:themeTint="66"/>
        <w:left w:val="single" w:sz="4" w:space="0" w:color="F5ADBA" w:themeColor="accent1" w:themeTint="66"/>
        <w:bottom w:val="single" w:sz="4" w:space="0" w:color="F5ADBA" w:themeColor="accent1" w:themeTint="66"/>
        <w:right w:val="single" w:sz="4" w:space="0" w:color="F5ADBA" w:themeColor="accent1" w:themeTint="66"/>
        <w:insideH w:val="single" w:sz="4" w:space="0" w:color="F5ADBA" w:themeColor="accent1" w:themeTint="66"/>
        <w:insideV w:val="single" w:sz="4" w:space="0" w:color="F5ADBA" w:themeColor="accent1" w:themeTint="66"/>
      </w:tblBorders>
      <w:tblCellMar>
        <w:top w:w="0" w:type="dxa"/>
        <w:left w:w="108" w:type="dxa"/>
        <w:bottom w:w="0" w:type="dxa"/>
        <w:right w:w="108" w:type="dxa"/>
      </w:tblCellMar>
    </w:tblPr>
    <w:tblStylePr w:type="firstRow">
      <w:rPr>
        <w:b/>
        <w:bCs/>
      </w:rPr>
      <w:tblPr/>
      <w:tcPr>
        <w:tcBorders>
          <w:bottom w:val="single" w:sz="12" w:space="0" w:color="F08598" w:themeColor="accent1" w:themeTint="99"/>
        </w:tcBorders>
      </w:tcPr>
    </w:tblStylePr>
    <w:tblStylePr w:type="lastRow">
      <w:rPr>
        <w:b/>
        <w:bCs/>
      </w:rPr>
      <w:tblPr/>
      <w:tcPr>
        <w:tcBorders>
          <w:top w:val="double" w:sz="2" w:space="0" w:color="F08598"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pPr>
    <w:tblPr>
      <w:tblStyleRowBandSize w:val="1"/>
      <w:tblStyleColBandSize w:val="1"/>
      <w:tblInd w:w="0" w:type="dxa"/>
      <w:tblBorders>
        <w:top w:val="single" w:sz="4" w:space="0" w:color="88DFFF" w:themeColor="accent2" w:themeTint="66"/>
        <w:left w:val="single" w:sz="4" w:space="0" w:color="88DFFF" w:themeColor="accent2" w:themeTint="66"/>
        <w:bottom w:val="single" w:sz="4" w:space="0" w:color="88DFFF" w:themeColor="accent2" w:themeTint="66"/>
        <w:right w:val="single" w:sz="4" w:space="0" w:color="88DFFF" w:themeColor="accent2" w:themeTint="66"/>
        <w:insideH w:val="single" w:sz="4" w:space="0" w:color="88DFFF" w:themeColor="accent2" w:themeTint="66"/>
        <w:insideV w:val="single" w:sz="4" w:space="0" w:color="88DFFF" w:themeColor="accent2" w:themeTint="66"/>
      </w:tblBorders>
      <w:tblCellMar>
        <w:top w:w="0" w:type="dxa"/>
        <w:left w:w="108" w:type="dxa"/>
        <w:bottom w:w="0" w:type="dxa"/>
        <w:right w:w="108" w:type="dxa"/>
      </w:tblCellMar>
    </w:tblPr>
    <w:tblStylePr w:type="firstRow">
      <w:rPr>
        <w:b/>
        <w:bCs/>
      </w:rPr>
      <w:tblPr/>
      <w:tcPr>
        <w:tcBorders>
          <w:bottom w:val="single" w:sz="12" w:space="0" w:color="4CCFFF" w:themeColor="accent2" w:themeTint="99"/>
        </w:tcBorders>
      </w:tcPr>
    </w:tblStylePr>
    <w:tblStylePr w:type="lastRow">
      <w:rPr>
        <w:b/>
        <w:bCs/>
      </w:rPr>
      <w:tblPr/>
      <w:tcPr>
        <w:tcBorders>
          <w:top w:val="double" w:sz="2" w:space="0" w:color="4CCF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pPr>
    <w:tblPr>
      <w:tblStyleRowBandSize w:val="1"/>
      <w:tblStyleColBandSize w:val="1"/>
      <w:tblInd w:w="0" w:type="dxa"/>
      <w:tblBorders>
        <w:top w:val="single" w:sz="4" w:space="0" w:color="F9F8F5" w:themeColor="accent3" w:themeTint="66"/>
        <w:left w:val="single" w:sz="4" w:space="0" w:color="F9F8F5" w:themeColor="accent3" w:themeTint="66"/>
        <w:bottom w:val="single" w:sz="4" w:space="0" w:color="F9F8F5" w:themeColor="accent3" w:themeTint="66"/>
        <w:right w:val="single" w:sz="4" w:space="0" w:color="F9F8F5" w:themeColor="accent3" w:themeTint="66"/>
        <w:insideH w:val="single" w:sz="4" w:space="0" w:color="F9F8F5" w:themeColor="accent3" w:themeTint="66"/>
        <w:insideV w:val="single" w:sz="4" w:space="0" w:color="F9F8F5" w:themeColor="accent3" w:themeTint="66"/>
      </w:tblBorders>
      <w:tblCellMar>
        <w:top w:w="0" w:type="dxa"/>
        <w:left w:w="108" w:type="dxa"/>
        <w:bottom w:w="0" w:type="dxa"/>
        <w:right w:w="108" w:type="dxa"/>
      </w:tblCellMar>
    </w:tblPr>
    <w:tblStylePr w:type="firstRow">
      <w:rPr>
        <w:b/>
        <w:bCs/>
      </w:rPr>
      <w:tblPr/>
      <w:tcPr>
        <w:tcBorders>
          <w:bottom w:val="single" w:sz="12" w:space="0" w:color="F6F4F0" w:themeColor="accent3" w:themeTint="99"/>
        </w:tcBorders>
      </w:tcPr>
    </w:tblStylePr>
    <w:tblStylePr w:type="lastRow">
      <w:rPr>
        <w:b/>
        <w:bCs/>
      </w:rPr>
      <w:tblPr/>
      <w:tcPr>
        <w:tcBorders>
          <w:top w:val="double" w:sz="2" w:space="0" w:color="F6F4F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pPr>
    <w:tblPr>
      <w:tblStyleRowBandSize w:val="1"/>
      <w:tblStyleColBandSize w:val="1"/>
      <w:tblInd w:w="0" w:type="dxa"/>
      <w:tblBorders>
        <w:top w:val="single" w:sz="4" w:space="0" w:color="F9D1AA" w:themeColor="accent4" w:themeTint="66"/>
        <w:left w:val="single" w:sz="4" w:space="0" w:color="F9D1AA" w:themeColor="accent4" w:themeTint="66"/>
        <w:bottom w:val="single" w:sz="4" w:space="0" w:color="F9D1AA" w:themeColor="accent4" w:themeTint="66"/>
        <w:right w:val="single" w:sz="4" w:space="0" w:color="F9D1AA" w:themeColor="accent4" w:themeTint="66"/>
        <w:insideH w:val="single" w:sz="4" w:space="0" w:color="F9D1AA" w:themeColor="accent4" w:themeTint="66"/>
        <w:insideV w:val="single" w:sz="4" w:space="0" w:color="F9D1AA" w:themeColor="accent4" w:themeTint="66"/>
      </w:tblBorders>
      <w:tblCellMar>
        <w:top w:w="0" w:type="dxa"/>
        <w:left w:w="108" w:type="dxa"/>
        <w:bottom w:w="0" w:type="dxa"/>
        <w:right w:w="108" w:type="dxa"/>
      </w:tblCellMar>
    </w:tblPr>
    <w:tblStylePr w:type="firstRow">
      <w:rPr>
        <w:b/>
        <w:bCs/>
      </w:rPr>
      <w:tblPr/>
      <w:tcPr>
        <w:tcBorders>
          <w:bottom w:val="single" w:sz="12" w:space="0" w:color="F7BA80" w:themeColor="accent4" w:themeTint="99"/>
        </w:tcBorders>
      </w:tcPr>
    </w:tblStylePr>
    <w:tblStylePr w:type="lastRow">
      <w:rPr>
        <w:b/>
        <w:bCs/>
      </w:rPr>
      <w:tblPr/>
      <w:tcPr>
        <w:tcBorders>
          <w:top w:val="double" w:sz="2" w:space="0" w:color="F7BA80"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pPr>
    <w:tblPr>
      <w:tblStyleRowBandSize w:val="1"/>
      <w:tblStyleColBandSize w:val="1"/>
      <w:tblInd w:w="0" w:type="dxa"/>
      <w:tblBorders>
        <w:top w:val="single" w:sz="2" w:space="0" w:color="7B7B77" w:themeColor="text1" w:themeTint="99"/>
        <w:bottom w:val="single" w:sz="2" w:space="0" w:color="7B7B77" w:themeColor="text1" w:themeTint="99"/>
        <w:insideH w:val="single" w:sz="2" w:space="0" w:color="7B7B77" w:themeColor="text1" w:themeTint="99"/>
        <w:insideV w:val="single" w:sz="2" w:space="0" w:color="7B7B77" w:themeColor="text1" w:themeTint="99"/>
      </w:tblBorders>
      <w:tblCellMar>
        <w:top w:w="0" w:type="dxa"/>
        <w:left w:w="108" w:type="dxa"/>
        <w:bottom w:w="0" w:type="dxa"/>
        <w:right w:w="108" w:type="dxa"/>
      </w:tblCellMar>
    </w:tblPr>
    <w:tblStylePr w:type="firstRow">
      <w:rPr>
        <w:b/>
        <w:bCs/>
      </w:rPr>
      <w:tblPr/>
      <w:tcPr>
        <w:tcBorders>
          <w:top w:val="nil"/>
          <w:bottom w:val="single" w:sz="12" w:space="0" w:color="7B7B77" w:themeColor="text1" w:themeTint="99"/>
          <w:insideH w:val="nil"/>
          <w:insideV w:val="nil"/>
        </w:tcBorders>
        <w:shd w:val="clear" w:color="auto" w:fill="FFFFFF" w:themeFill="background1"/>
      </w:tcPr>
    </w:tblStylePr>
    <w:tblStylePr w:type="lastRow">
      <w:rPr>
        <w:b/>
        <w:bCs/>
      </w:rPr>
      <w:tblPr/>
      <w:tcPr>
        <w:tcBorders>
          <w:top w:val="double" w:sz="2" w:space="0" w:color="7B7B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Rastertabel2-accent1">
    <w:name w:val="Grid Table 2 Accent 1"/>
    <w:basedOn w:val="Standaardtabel"/>
    <w:uiPriority w:val="47"/>
    <w:rsid w:val="00572222"/>
    <w:pPr>
      <w:spacing w:after="0"/>
    </w:pPr>
    <w:tblPr>
      <w:tblStyleRowBandSize w:val="1"/>
      <w:tblStyleColBandSize w:val="1"/>
      <w:tblInd w:w="0" w:type="dxa"/>
      <w:tblBorders>
        <w:top w:val="single" w:sz="2" w:space="0" w:color="F08598" w:themeColor="accent1" w:themeTint="99"/>
        <w:bottom w:val="single" w:sz="2" w:space="0" w:color="F08598" w:themeColor="accent1" w:themeTint="99"/>
        <w:insideH w:val="single" w:sz="2" w:space="0" w:color="F08598" w:themeColor="accent1" w:themeTint="99"/>
        <w:insideV w:val="single" w:sz="2" w:space="0" w:color="F08598" w:themeColor="accent1" w:themeTint="99"/>
      </w:tblBorders>
      <w:tblCellMar>
        <w:top w:w="0" w:type="dxa"/>
        <w:left w:w="108" w:type="dxa"/>
        <w:bottom w:w="0" w:type="dxa"/>
        <w:right w:w="108" w:type="dxa"/>
      </w:tblCellMar>
    </w:tblPr>
    <w:tblStylePr w:type="firstRow">
      <w:rPr>
        <w:b/>
        <w:bCs/>
      </w:rPr>
      <w:tblPr/>
      <w:tcPr>
        <w:tcBorders>
          <w:top w:val="nil"/>
          <w:bottom w:val="single" w:sz="12" w:space="0" w:color="F08598" w:themeColor="accent1" w:themeTint="99"/>
          <w:insideH w:val="nil"/>
          <w:insideV w:val="nil"/>
        </w:tcBorders>
        <w:shd w:val="clear" w:color="auto" w:fill="FFFFFF" w:themeFill="background1"/>
      </w:tcPr>
    </w:tblStylePr>
    <w:tblStylePr w:type="lastRow">
      <w:rPr>
        <w:b/>
        <w:bCs/>
      </w:rPr>
      <w:tblPr/>
      <w:tcPr>
        <w:tcBorders>
          <w:top w:val="double" w:sz="2" w:space="0" w:color="F0859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Rastertabel2-accent2">
    <w:name w:val="Grid Table 2 Accent 2"/>
    <w:basedOn w:val="Standaardtabel"/>
    <w:uiPriority w:val="47"/>
    <w:rsid w:val="00572222"/>
    <w:pPr>
      <w:spacing w:after="0"/>
    </w:pPr>
    <w:tblPr>
      <w:tblStyleRowBandSize w:val="1"/>
      <w:tblStyleColBandSize w:val="1"/>
      <w:tblInd w:w="0" w:type="dxa"/>
      <w:tblBorders>
        <w:top w:val="single" w:sz="2" w:space="0" w:color="4CCFFF" w:themeColor="accent2" w:themeTint="99"/>
        <w:bottom w:val="single" w:sz="2" w:space="0" w:color="4CCFFF" w:themeColor="accent2" w:themeTint="99"/>
        <w:insideH w:val="single" w:sz="2" w:space="0" w:color="4CCFFF" w:themeColor="accent2" w:themeTint="99"/>
        <w:insideV w:val="single" w:sz="2" w:space="0" w:color="4CCF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4CCFFF" w:themeColor="accent2" w:themeTint="99"/>
          <w:insideH w:val="nil"/>
          <w:insideV w:val="nil"/>
        </w:tcBorders>
        <w:shd w:val="clear" w:color="auto" w:fill="FFFFFF" w:themeFill="background1"/>
      </w:tcPr>
    </w:tblStylePr>
    <w:tblStylePr w:type="lastRow">
      <w:rPr>
        <w:b/>
        <w:bCs/>
      </w:rPr>
      <w:tblPr/>
      <w:tcPr>
        <w:tcBorders>
          <w:top w:val="double" w:sz="2" w:space="0" w:color="4C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Rastertabel2-accent3">
    <w:name w:val="Grid Table 2 Accent 3"/>
    <w:basedOn w:val="Standaardtabel"/>
    <w:uiPriority w:val="47"/>
    <w:rsid w:val="00572222"/>
    <w:pPr>
      <w:spacing w:after="0"/>
    </w:pPr>
    <w:tblPr>
      <w:tblStyleRowBandSize w:val="1"/>
      <w:tblStyleColBandSize w:val="1"/>
      <w:tblInd w:w="0" w:type="dxa"/>
      <w:tblBorders>
        <w:top w:val="single" w:sz="2" w:space="0" w:color="F6F4F0" w:themeColor="accent3" w:themeTint="99"/>
        <w:bottom w:val="single" w:sz="2" w:space="0" w:color="F6F4F0" w:themeColor="accent3" w:themeTint="99"/>
        <w:insideH w:val="single" w:sz="2" w:space="0" w:color="F6F4F0" w:themeColor="accent3" w:themeTint="99"/>
        <w:insideV w:val="single" w:sz="2" w:space="0" w:color="F6F4F0" w:themeColor="accent3" w:themeTint="99"/>
      </w:tblBorders>
      <w:tblCellMar>
        <w:top w:w="0" w:type="dxa"/>
        <w:left w:w="108" w:type="dxa"/>
        <w:bottom w:w="0" w:type="dxa"/>
        <w:right w:w="108" w:type="dxa"/>
      </w:tblCellMar>
    </w:tblPr>
    <w:tblStylePr w:type="firstRow">
      <w:rPr>
        <w:b/>
        <w:bCs/>
      </w:rPr>
      <w:tblPr/>
      <w:tcPr>
        <w:tcBorders>
          <w:top w:val="nil"/>
          <w:bottom w:val="single" w:sz="12" w:space="0" w:color="F6F4F0" w:themeColor="accent3" w:themeTint="99"/>
          <w:insideH w:val="nil"/>
          <w:insideV w:val="nil"/>
        </w:tcBorders>
        <w:shd w:val="clear" w:color="auto" w:fill="FFFFFF" w:themeFill="background1"/>
      </w:tcPr>
    </w:tblStylePr>
    <w:tblStylePr w:type="lastRow">
      <w:rPr>
        <w:b/>
        <w:bCs/>
      </w:rPr>
      <w:tblPr/>
      <w:tcPr>
        <w:tcBorders>
          <w:top w:val="double" w:sz="2" w:space="0" w:color="F6F4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Rastertabel2-accent4">
    <w:name w:val="Grid Table 2 Accent 4"/>
    <w:basedOn w:val="Standaardtabel"/>
    <w:uiPriority w:val="47"/>
    <w:rsid w:val="00572222"/>
    <w:pPr>
      <w:spacing w:after="0"/>
    </w:pPr>
    <w:tblPr>
      <w:tblStyleRowBandSize w:val="1"/>
      <w:tblStyleColBandSize w:val="1"/>
      <w:tblInd w:w="0" w:type="dxa"/>
      <w:tblBorders>
        <w:top w:val="single" w:sz="2" w:space="0" w:color="F7BA80" w:themeColor="accent4" w:themeTint="99"/>
        <w:bottom w:val="single" w:sz="2" w:space="0" w:color="F7BA80" w:themeColor="accent4" w:themeTint="99"/>
        <w:insideH w:val="single" w:sz="2" w:space="0" w:color="F7BA80" w:themeColor="accent4" w:themeTint="99"/>
        <w:insideV w:val="single" w:sz="2" w:space="0" w:color="F7BA80" w:themeColor="accent4" w:themeTint="99"/>
      </w:tblBorders>
      <w:tblCellMar>
        <w:top w:w="0" w:type="dxa"/>
        <w:left w:w="108" w:type="dxa"/>
        <w:bottom w:w="0" w:type="dxa"/>
        <w:right w:w="108" w:type="dxa"/>
      </w:tblCellMar>
    </w:tblPr>
    <w:tblStylePr w:type="firstRow">
      <w:rPr>
        <w:b/>
        <w:bCs/>
      </w:rPr>
      <w:tblPr/>
      <w:tcPr>
        <w:tcBorders>
          <w:top w:val="nil"/>
          <w:bottom w:val="single" w:sz="12" w:space="0" w:color="F7BA80" w:themeColor="accent4" w:themeTint="99"/>
          <w:insideH w:val="nil"/>
          <w:insideV w:val="nil"/>
        </w:tcBorders>
        <w:shd w:val="clear" w:color="auto" w:fill="FFFFFF" w:themeFill="background1"/>
      </w:tcPr>
    </w:tblStylePr>
    <w:tblStylePr w:type="lastRow">
      <w:rPr>
        <w:b/>
        <w:bCs/>
      </w:rPr>
      <w:tblPr/>
      <w:tcPr>
        <w:tcBorders>
          <w:top w:val="double" w:sz="2" w:space="0" w:color="F7BA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Rastertabel2-accent5">
    <w:name w:val="Grid Table 2 Accent 5"/>
    <w:basedOn w:val="Standaardtabel"/>
    <w:uiPriority w:val="47"/>
    <w:rsid w:val="00572222"/>
    <w:pPr>
      <w:spacing w:after="0"/>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2-accent6">
    <w:name w:val="Grid Table 2 Accent 6"/>
    <w:basedOn w:val="Standaardtabel"/>
    <w:uiPriority w:val="47"/>
    <w:rsid w:val="00572222"/>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572222"/>
    <w:pPr>
      <w:spacing w:after="0"/>
    </w:pPr>
    <w:tblPr>
      <w:tblStyleRowBandSize w:val="1"/>
      <w:tblStyleColBandSize w:val="1"/>
      <w:tblInd w:w="0" w:type="dxa"/>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Rastertabel3-accent1">
    <w:name w:val="Grid Table 3 Accent 1"/>
    <w:basedOn w:val="Standaardtabel"/>
    <w:uiPriority w:val="48"/>
    <w:rsid w:val="00572222"/>
    <w:pPr>
      <w:spacing w:after="0"/>
    </w:pPr>
    <w:tblPr>
      <w:tblStyleRowBandSize w:val="1"/>
      <w:tblStyleColBandSize w:val="1"/>
      <w:tblInd w:w="0" w:type="dxa"/>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Rastertabel3-accent2">
    <w:name w:val="Grid Table 3 Accent 2"/>
    <w:basedOn w:val="Standaardtabel"/>
    <w:uiPriority w:val="48"/>
    <w:rsid w:val="00572222"/>
    <w:pPr>
      <w:spacing w:after="0"/>
    </w:pPr>
    <w:tblPr>
      <w:tblStyleRowBandSize w:val="1"/>
      <w:tblStyleColBandSize w:val="1"/>
      <w:tblInd w:w="0" w:type="dxa"/>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Rastertabel3-accent3">
    <w:name w:val="Grid Table 3 Accent 3"/>
    <w:basedOn w:val="Standaardtabel"/>
    <w:uiPriority w:val="48"/>
    <w:rsid w:val="00572222"/>
    <w:pPr>
      <w:spacing w:after="0"/>
    </w:pPr>
    <w:tblPr>
      <w:tblStyleRowBandSize w:val="1"/>
      <w:tblStyleColBandSize w:val="1"/>
      <w:tblInd w:w="0" w:type="dxa"/>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Rastertabel3-accent4">
    <w:name w:val="Grid Table 3 Accent 4"/>
    <w:basedOn w:val="Standaardtabel"/>
    <w:uiPriority w:val="48"/>
    <w:rsid w:val="00572222"/>
    <w:pPr>
      <w:spacing w:after="0"/>
    </w:pPr>
    <w:tblPr>
      <w:tblStyleRowBandSize w:val="1"/>
      <w:tblStyleColBandSize w:val="1"/>
      <w:tblInd w:w="0" w:type="dxa"/>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Rastertabel3-accent5">
    <w:name w:val="Grid Table 3 Accent 5"/>
    <w:basedOn w:val="Standaardtabel"/>
    <w:uiPriority w:val="48"/>
    <w:rsid w:val="00572222"/>
    <w:pPr>
      <w:spacing w:after="0"/>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3-accent6">
    <w:name w:val="Grid Table 3 Accent 6"/>
    <w:basedOn w:val="Standaardtabel"/>
    <w:uiPriority w:val="48"/>
    <w:rsid w:val="00572222"/>
    <w:pPr>
      <w:spacing w:after="0"/>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572222"/>
    <w:pPr>
      <w:spacing w:after="0"/>
    </w:pPr>
    <w:tblPr>
      <w:tblStyleRowBandSize w:val="1"/>
      <w:tblStyleColBandSize w:val="1"/>
      <w:tblInd w:w="0" w:type="dxa"/>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insideV w:val="nil"/>
        </w:tcBorders>
        <w:shd w:val="clear" w:color="auto" w:fill="212120" w:themeFill="text1"/>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Rastertabel4-accent1">
    <w:name w:val="Grid Table 4 Accent 1"/>
    <w:basedOn w:val="Standaardtabel"/>
    <w:uiPriority w:val="49"/>
    <w:rsid w:val="00572222"/>
    <w:pPr>
      <w:spacing w:after="0"/>
    </w:pPr>
    <w:tblPr>
      <w:tblStyleRowBandSize w:val="1"/>
      <w:tblStyleColBandSize w:val="1"/>
      <w:tblInd w:w="0" w:type="dxa"/>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insideV w:val="nil"/>
        </w:tcBorders>
        <w:shd w:val="clear" w:color="auto" w:fill="E73454" w:themeFill="accent1"/>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Rastertabel4-accent2">
    <w:name w:val="Grid Table 4 Accent 2"/>
    <w:basedOn w:val="Standaardtabel"/>
    <w:uiPriority w:val="49"/>
    <w:rsid w:val="00572222"/>
    <w:pPr>
      <w:spacing w:after="0"/>
    </w:pPr>
    <w:tblPr>
      <w:tblStyleRowBandSize w:val="1"/>
      <w:tblStyleColBandSize w:val="1"/>
      <w:tblInd w:w="0" w:type="dxa"/>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insideV w:val="nil"/>
        </w:tcBorders>
        <w:shd w:val="clear" w:color="auto" w:fill="009DD5" w:themeFill="accent2"/>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Rastertabel4-accent3">
    <w:name w:val="Grid Table 4 Accent 3"/>
    <w:basedOn w:val="Standaardtabel"/>
    <w:uiPriority w:val="49"/>
    <w:rsid w:val="00572222"/>
    <w:pPr>
      <w:spacing w:after="0"/>
    </w:pPr>
    <w:tblPr>
      <w:tblStyleRowBandSize w:val="1"/>
      <w:tblStyleColBandSize w:val="1"/>
      <w:tblInd w:w="0" w:type="dxa"/>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insideV w:val="nil"/>
        </w:tcBorders>
        <w:shd w:val="clear" w:color="auto" w:fill="F1EEE7" w:themeFill="accent3"/>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Rastertabel4-accent4">
    <w:name w:val="Grid Table 4 Accent 4"/>
    <w:basedOn w:val="Standaardtabel"/>
    <w:uiPriority w:val="49"/>
    <w:rsid w:val="00572222"/>
    <w:pPr>
      <w:spacing w:after="0"/>
    </w:pPr>
    <w:tblPr>
      <w:tblStyleRowBandSize w:val="1"/>
      <w:tblStyleColBandSize w:val="1"/>
      <w:tblInd w:w="0" w:type="dxa"/>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insideV w:val="nil"/>
        </w:tcBorders>
        <w:shd w:val="clear" w:color="auto" w:fill="F28D2C" w:themeFill="accent4"/>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Rastertabel4-accent5">
    <w:name w:val="Grid Table 4 Accent 5"/>
    <w:basedOn w:val="Standaardtabel"/>
    <w:uiPriority w:val="49"/>
    <w:rsid w:val="00572222"/>
    <w:pPr>
      <w:spacing w:after="0"/>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6">
    <w:name w:val="Grid Table 4 Accent 6"/>
    <w:basedOn w:val="Standaardtabel"/>
    <w:uiPriority w:val="49"/>
    <w:rsid w:val="00572222"/>
    <w:pPr>
      <w:spacing w:after="0"/>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D3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1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1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1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120" w:themeFill="text1"/>
      </w:tcPr>
    </w:tblStylePr>
    <w:tblStylePr w:type="band1Vert">
      <w:tblPr/>
      <w:tcPr>
        <w:shd w:val="clear" w:color="auto" w:fill="A7A7A4" w:themeFill="text1" w:themeFillTint="66"/>
      </w:tcPr>
    </w:tblStylePr>
    <w:tblStylePr w:type="band1Horz">
      <w:tblPr/>
      <w:tcPr>
        <w:shd w:val="clear" w:color="auto" w:fill="A7A7A4" w:themeFill="text1" w:themeFillTint="66"/>
      </w:tcPr>
    </w:tblStylePr>
  </w:style>
  <w:style w:type="table" w:styleId="Rastertabel5donker-accent1">
    <w:name w:val="Grid Table 5 Dark Accent 1"/>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D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4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4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4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454" w:themeFill="accent1"/>
      </w:tcPr>
    </w:tblStylePr>
    <w:tblStylePr w:type="band1Vert">
      <w:tblPr/>
      <w:tcPr>
        <w:shd w:val="clear" w:color="auto" w:fill="F5ADBA" w:themeFill="accent1" w:themeFillTint="66"/>
      </w:tcPr>
    </w:tblStylePr>
    <w:tblStylePr w:type="band1Horz">
      <w:tblPr/>
      <w:tcPr>
        <w:shd w:val="clear" w:color="auto" w:fill="F5ADBA" w:themeFill="accent1" w:themeFillTint="66"/>
      </w:tcPr>
    </w:tblStylePr>
  </w:style>
  <w:style w:type="table" w:styleId="Rastertabel5donker-accent2">
    <w:name w:val="Grid Table 5 Dark Accent 2"/>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3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5" w:themeFill="accent2"/>
      </w:tcPr>
    </w:tblStylePr>
    <w:tblStylePr w:type="band1Vert">
      <w:tblPr/>
      <w:tcPr>
        <w:shd w:val="clear" w:color="auto" w:fill="88DFFF" w:themeFill="accent2" w:themeFillTint="66"/>
      </w:tcPr>
    </w:tblStylePr>
    <w:tblStylePr w:type="band1Horz">
      <w:tblPr/>
      <w:tcPr>
        <w:shd w:val="clear" w:color="auto" w:fill="88DFFF" w:themeFill="accent2" w:themeFillTint="66"/>
      </w:tcPr>
    </w:tblStylePr>
  </w:style>
  <w:style w:type="table" w:styleId="Rastertabel5donker-accent3">
    <w:name w:val="Grid Table 5 Dark Accent 3"/>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B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E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E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E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EE7" w:themeFill="accent3"/>
      </w:tcPr>
    </w:tblStylePr>
    <w:tblStylePr w:type="band1Vert">
      <w:tblPr/>
      <w:tcPr>
        <w:shd w:val="clear" w:color="auto" w:fill="F9F8F5" w:themeFill="accent3" w:themeFillTint="66"/>
      </w:tcPr>
    </w:tblStylePr>
    <w:tblStylePr w:type="band1Horz">
      <w:tblPr/>
      <w:tcPr>
        <w:shd w:val="clear" w:color="auto" w:fill="F9F8F5" w:themeFill="accent3" w:themeFillTint="66"/>
      </w:tcPr>
    </w:tblStylePr>
  </w:style>
  <w:style w:type="table" w:styleId="Rastertabel5donker-accent4">
    <w:name w:val="Grid Table 5 Dark Accent 4"/>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7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D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D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D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D2C" w:themeFill="accent4"/>
      </w:tcPr>
    </w:tblStylePr>
    <w:tblStylePr w:type="band1Vert">
      <w:tblPr/>
      <w:tcPr>
        <w:shd w:val="clear" w:color="auto" w:fill="F9D1AA" w:themeFill="accent4" w:themeFillTint="66"/>
      </w:tcPr>
    </w:tblStylePr>
    <w:tblStylePr w:type="band1Horz">
      <w:tblPr/>
      <w:tcPr>
        <w:shd w:val="clear" w:color="auto" w:fill="F9D1AA" w:themeFill="accent4" w:themeFillTint="66"/>
      </w:tcPr>
    </w:tblStylePr>
  </w:style>
  <w:style w:type="table" w:styleId="Rastertabel5donker-accent5">
    <w:name w:val="Grid Table 5 Dark Accent 5"/>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5donker-accent6">
    <w:name w:val="Grid Table 5 Dark Accent 6"/>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ig">
    <w:name w:val="Grid Table 6 Colorful"/>
    <w:basedOn w:val="Standaardtabel"/>
    <w:uiPriority w:val="51"/>
    <w:rsid w:val="00572222"/>
    <w:pPr>
      <w:spacing w:after="0"/>
    </w:pPr>
    <w:tblPr>
      <w:tblStyleRowBandSize w:val="1"/>
      <w:tblStyleColBandSize w:val="1"/>
      <w:tblInd w:w="0" w:type="dxa"/>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CellMar>
        <w:top w:w="0" w:type="dxa"/>
        <w:left w:w="108" w:type="dxa"/>
        <w:bottom w:w="0" w:type="dxa"/>
        <w:right w:w="108" w:type="dxa"/>
      </w:tblCellMar>
    </w:tblPr>
    <w:tblStylePr w:type="firstRow">
      <w:rPr>
        <w:b/>
        <w:bCs/>
      </w:rPr>
      <w:tblPr/>
      <w:tcPr>
        <w:tcBorders>
          <w:bottom w:val="single" w:sz="12" w:space="0" w:color="7B7B77" w:themeColor="text1" w:themeTint="99"/>
        </w:tcBorders>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Rastertabel6kleurig-accent1">
    <w:name w:val="Grid Table 6 Colorful Accent 1"/>
    <w:basedOn w:val="Standaardtabel"/>
    <w:uiPriority w:val="51"/>
    <w:rsid w:val="00572222"/>
    <w:pPr>
      <w:spacing w:after="0"/>
    </w:pPr>
    <w:rPr>
      <w:color w:val="BD1633" w:themeColor="accent1" w:themeShade="BF"/>
    </w:rPr>
    <w:tblPr>
      <w:tblStyleRowBandSize w:val="1"/>
      <w:tblStyleColBandSize w:val="1"/>
      <w:tblInd w:w="0" w:type="dxa"/>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CellMar>
        <w:top w:w="0" w:type="dxa"/>
        <w:left w:w="108" w:type="dxa"/>
        <w:bottom w:w="0" w:type="dxa"/>
        <w:right w:w="108" w:type="dxa"/>
      </w:tblCellMar>
    </w:tblPr>
    <w:tblStylePr w:type="firstRow">
      <w:rPr>
        <w:b/>
        <w:bCs/>
      </w:rPr>
      <w:tblPr/>
      <w:tcPr>
        <w:tcBorders>
          <w:bottom w:val="single" w:sz="12" w:space="0" w:color="F08598" w:themeColor="accent1" w:themeTint="99"/>
        </w:tcBorders>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Rastertabel6kleurig-accent2">
    <w:name w:val="Grid Table 6 Colorful Accent 2"/>
    <w:basedOn w:val="Standaardtabel"/>
    <w:uiPriority w:val="51"/>
    <w:rsid w:val="00572222"/>
    <w:pPr>
      <w:spacing w:after="0"/>
    </w:pPr>
    <w:rPr>
      <w:color w:val="00749F" w:themeColor="accent2" w:themeShade="BF"/>
    </w:rPr>
    <w:tblPr>
      <w:tblStyleRowBandSize w:val="1"/>
      <w:tblStyleColBandSize w:val="1"/>
      <w:tblInd w:w="0" w:type="dxa"/>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CellMar>
        <w:top w:w="0" w:type="dxa"/>
        <w:left w:w="108" w:type="dxa"/>
        <w:bottom w:w="0" w:type="dxa"/>
        <w:right w:w="108" w:type="dxa"/>
      </w:tblCellMar>
    </w:tblPr>
    <w:tblStylePr w:type="firstRow">
      <w:rPr>
        <w:b/>
        <w:bCs/>
      </w:rPr>
      <w:tblPr/>
      <w:tcPr>
        <w:tcBorders>
          <w:bottom w:val="single" w:sz="12" w:space="0" w:color="4CCFFF" w:themeColor="accent2" w:themeTint="99"/>
        </w:tcBorders>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Rastertabel6kleurig-accent3">
    <w:name w:val="Grid Table 6 Colorful Accent 3"/>
    <w:basedOn w:val="Standaardtabel"/>
    <w:uiPriority w:val="51"/>
    <w:rsid w:val="00572222"/>
    <w:pPr>
      <w:spacing w:after="0"/>
    </w:pPr>
    <w:rPr>
      <w:color w:val="C5B89C" w:themeColor="accent3" w:themeShade="BF"/>
    </w:rPr>
    <w:tblPr>
      <w:tblStyleRowBandSize w:val="1"/>
      <w:tblStyleColBandSize w:val="1"/>
      <w:tblInd w:w="0" w:type="dxa"/>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CellMar>
        <w:top w:w="0" w:type="dxa"/>
        <w:left w:w="108" w:type="dxa"/>
        <w:bottom w:w="0" w:type="dxa"/>
        <w:right w:w="108" w:type="dxa"/>
      </w:tblCellMar>
    </w:tblPr>
    <w:tblStylePr w:type="firstRow">
      <w:rPr>
        <w:b/>
        <w:bCs/>
      </w:rPr>
      <w:tblPr/>
      <w:tcPr>
        <w:tcBorders>
          <w:bottom w:val="single" w:sz="12" w:space="0" w:color="F6F4F0" w:themeColor="accent3" w:themeTint="99"/>
        </w:tcBorders>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Rastertabel6kleurig-accent4">
    <w:name w:val="Grid Table 6 Colorful Accent 4"/>
    <w:basedOn w:val="Standaardtabel"/>
    <w:uiPriority w:val="51"/>
    <w:rsid w:val="00572222"/>
    <w:pPr>
      <w:spacing w:after="0"/>
    </w:pPr>
    <w:rPr>
      <w:color w:val="C9680C" w:themeColor="accent4" w:themeShade="BF"/>
    </w:rPr>
    <w:tblPr>
      <w:tblStyleRowBandSize w:val="1"/>
      <w:tblStyleColBandSize w:val="1"/>
      <w:tblInd w:w="0" w:type="dxa"/>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CellMar>
        <w:top w:w="0" w:type="dxa"/>
        <w:left w:w="108" w:type="dxa"/>
        <w:bottom w:w="0" w:type="dxa"/>
        <w:right w:w="108" w:type="dxa"/>
      </w:tblCellMar>
    </w:tblPr>
    <w:tblStylePr w:type="firstRow">
      <w:rPr>
        <w:b/>
        <w:bCs/>
      </w:rPr>
      <w:tblPr/>
      <w:tcPr>
        <w:tcBorders>
          <w:bottom w:val="single" w:sz="12" w:space="0" w:color="F7BA80" w:themeColor="accent4" w:themeTint="99"/>
        </w:tcBorders>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Rastertabel6kleurig-accent5">
    <w:name w:val="Grid Table 6 Colorful Accent 5"/>
    <w:basedOn w:val="Standaardtabel"/>
    <w:uiPriority w:val="51"/>
    <w:rsid w:val="00572222"/>
    <w:pPr>
      <w:spacing w:after="0"/>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6kleurig-accent6">
    <w:name w:val="Grid Table 6 Colorful Accent 6"/>
    <w:basedOn w:val="Standaardtabel"/>
    <w:uiPriority w:val="51"/>
    <w:rsid w:val="00572222"/>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ig">
    <w:name w:val="Grid Table 7 Colorful"/>
    <w:basedOn w:val="Standaardtabel"/>
    <w:uiPriority w:val="52"/>
    <w:rsid w:val="00572222"/>
    <w:pPr>
      <w:spacing w:after="0"/>
    </w:pPr>
    <w:tblPr>
      <w:tblStyleRowBandSize w:val="1"/>
      <w:tblStyleColBandSize w:val="1"/>
      <w:tblInd w:w="0" w:type="dxa"/>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Rastertabel7kleurig-accent1">
    <w:name w:val="Grid Table 7 Colorful Accent 1"/>
    <w:basedOn w:val="Standaardtabel"/>
    <w:uiPriority w:val="52"/>
    <w:rsid w:val="00572222"/>
    <w:pPr>
      <w:spacing w:after="0"/>
    </w:pPr>
    <w:rPr>
      <w:color w:val="BD1633" w:themeColor="accent1" w:themeShade="BF"/>
    </w:rPr>
    <w:tblPr>
      <w:tblStyleRowBandSize w:val="1"/>
      <w:tblStyleColBandSize w:val="1"/>
      <w:tblInd w:w="0" w:type="dxa"/>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Rastertabel7kleurig-accent2">
    <w:name w:val="Grid Table 7 Colorful Accent 2"/>
    <w:basedOn w:val="Standaardtabel"/>
    <w:uiPriority w:val="52"/>
    <w:rsid w:val="00572222"/>
    <w:pPr>
      <w:spacing w:after="0"/>
    </w:pPr>
    <w:rPr>
      <w:color w:val="00749F" w:themeColor="accent2" w:themeShade="BF"/>
    </w:rPr>
    <w:tblPr>
      <w:tblStyleRowBandSize w:val="1"/>
      <w:tblStyleColBandSize w:val="1"/>
      <w:tblInd w:w="0" w:type="dxa"/>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Rastertabel7kleurig-accent3">
    <w:name w:val="Grid Table 7 Colorful Accent 3"/>
    <w:basedOn w:val="Standaardtabel"/>
    <w:uiPriority w:val="52"/>
    <w:rsid w:val="00572222"/>
    <w:pPr>
      <w:spacing w:after="0"/>
    </w:pPr>
    <w:rPr>
      <w:color w:val="C5B89C" w:themeColor="accent3" w:themeShade="BF"/>
    </w:rPr>
    <w:tblPr>
      <w:tblStyleRowBandSize w:val="1"/>
      <w:tblStyleColBandSize w:val="1"/>
      <w:tblInd w:w="0" w:type="dxa"/>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Rastertabel7kleurig-accent4">
    <w:name w:val="Grid Table 7 Colorful Accent 4"/>
    <w:basedOn w:val="Standaardtabel"/>
    <w:uiPriority w:val="52"/>
    <w:rsid w:val="00572222"/>
    <w:pPr>
      <w:spacing w:after="0"/>
    </w:pPr>
    <w:rPr>
      <w:color w:val="C9680C" w:themeColor="accent4" w:themeShade="BF"/>
    </w:rPr>
    <w:tblPr>
      <w:tblStyleRowBandSize w:val="1"/>
      <w:tblStyleColBandSize w:val="1"/>
      <w:tblInd w:w="0" w:type="dxa"/>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Rastertabel7kleurig-accent5">
    <w:name w:val="Grid Table 7 Colorful Accent 5"/>
    <w:basedOn w:val="Standaardtabel"/>
    <w:uiPriority w:val="52"/>
    <w:rsid w:val="00572222"/>
    <w:pPr>
      <w:spacing w:after="0"/>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7kleurig-accent6">
    <w:name w:val="Grid Table 7 Colorful Accent 6"/>
    <w:basedOn w:val="Standaardtabel"/>
    <w:uiPriority w:val="52"/>
    <w:rsid w:val="00572222"/>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Kop3Teken">
    <w:name w:val="Kop 3 Teken"/>
    <w:basedOn w:val="Standaardalinea-lettertype"/>
    <w:link w:val="Kop3"/>
    <w:uiPriority w:val="9"/>
    <w:semiHidden/>
    <w:rsid w:val="00572222"/>
    <w:rPr>
      <w:rFonts w:asciiTheme="majorHAnsi" w:eastAsiaTheme="majorEastAsia" w:hAnsiTheme="majorHAnsi" w:cstheme="majorBidi"/>
      <w:color w:val="7D0F22" w:themeColor="accent1" w:themeShade="7F"/>
      <w:kern w:val="16"/>
      <w:sz w:val="24"/>
      <w:szCs w:val="24"/>
      <w14:ligatures w14:val="standardContextual"/>
      <w14:numForm w14:val="oldStyle"/>
      <w14:numSpacing w14:val="proportional"/>
      <w14:cntxtAlts/>
    </w:rPr>
  </w:style>
  <w:style w:type="character" w:customStyle="1" w:styleId="Kop4Teken">
    <w:name w:val="Kop 4 Teken"/>
    <w:basedOn w:val="Standaardalinea-lettertype"/>
    <w:link w:val="Kop4"/>
    <w:uiPriority w:val="9"/>
    <w:semiHidden/>
    <w:rsid w:val="00572222"/>
    <w:rPr>
      <w:rFonts w:asciiTheme="majorHAnsi" w:eastAsiaTheme="majorEastAsia" w:hAnsiTheme="majorHAnsi" w:cstheme="majorBidi"/>
      <w:i/>
      <w:iCs/>
      <w:color w:val="BD1633" w:themeColor="accent1" w:themeShade="BF"/>
      <w:kern w:val="16"/>
      <w:sz w:val="22"/>
      <w14:ligatures w14:val="standardContextual"/>
      <w14:numForm w14:val="oldStyle"/>
      <w14:numSpacing w14:val="proportional"/>
      <w14:cntxtAlts/>
    </w:rPr>
  </w:style>
  <w:style w:type="character" w:customStyle="1" w:styleId="Kop5Teken">
    <w:name w:val="Kop 5 Teken"/>
    <w:basedOn w:val="Standaardalinea-lettertype"/>
    <w:link w:val="Kop5"/>
    <w:uiPriority w:val="9"/>
    <w:semiHidden/>
    <w:rsid w:val="00572222"/>
    <w:rPr>
      <w:rFonts w:asciiTheme="majorHAnsi" w:eastAsiaTheme="majorEastAsia" w:hAnsiTheme="majorHAnsi" w:cstheme="majorBidi"/>
      <w:color w:val="BD1633" w:themeColor="accent1" w:themeShade="BF"/>
      <w:kern w:val="16"/>
      <w:sz w:val="22"/>
      <w14:ligatures w14:val="standardContextual"/>
      <w14:numForm w14:val="oldStyle"/>
      <w14:numSpacing w14:val="proportional"/>
      <w14:cntxtAlts/>
    </w:rPr>
  </w:style>
  <w:style w:type="character" w:customStyle="1" w:styleId="Kop6Teken">
    <w:name w:val="Kop 6 Teken"/>
    <w:basedOn w:val="Standaardalinea-lettertype"/>
    <w:link w:val="Kop6"/>
    <w:uiPriority w:val="9"/>
    <w:semiHidden/>
    <w:rsid w:val="00572222"/>
    <w:rPr>
      <w:rFonts w:asciiTheme="majorHAnsi" w:eastAsiaTheme="majorEastAsia" w:hAnsiTheme="majorHAnsi" w:cstheme="majorBidi"/>
      <w:color w:val="7D0F22" w:themeColor="accent1" w:themeShade="7F"/>
      <w:kern w:val="16"/>
      <w:sz w:val="22"/>
      <w14:ligatures w14:val="standardContextual"/>
      <w14:numForm w14:val="oldStyle"/>
      <w14:numSpacing w14:val="proportional"/>
      <w14:cntxtAlts/>
    </w:rPr>
  </w:style>
  <w:style w:type="character" w:customStyle="1" w:styleId="Kop7Teken">
    <w:name w:val="Kop 7 Teken"/>
    <w:basedOn w:val="Standaardalinea-lettertype"/>
    <w:link w:val="Kop7"/>
    <w:uiPriority w:val="9"/>
    <w:semiHidden/>
    <w:rsid w:val="00572222"/>
    <w:rPr>
      <w:rFonts w:asciiTheme="majorHAnsi" w:eastAsiaTheme="majorEastAsia" w:hAnsiTheme="majorHAnsi" w:cstheme="majorBidi"/>
      <w:i/>
      <w:iCs/>
      <w:color w:val="7D0F22" w:themeColor="accent1" w:themeShade="7F"/>
      <w:kern w:val="16"/>
      <w:sz w:val="22"/>
      <w14:ligatures w14:val="standardContextual"/>
      <w14:numForm w14:val="oldStyle"/>
      <w14:numSpacing w14:val="proportional"/>
      <w14:cntxtAlts/>
    </w:rPr>
  </w:style>
  <w:style w:type="character" w:customStyle="1" w:styleId="Kop8Teken">
    <w:name w:val="Kop 8 Teken"/>
    <w:basedOn w:val="Standaardalinea-lettertype"/>
    <w:link w:val="Kop8"/>
    <w:uiPriority w:val="9"/>
    <w:semiHidden/>
    <w:rsid w:val="00572222"/>
    <w:rPr>
      <w:rFonts w:asciiTheme="majorHAnsi" w:eastAsiaTheme="majorEastAsia" w:hAnsiTheme="majorHAnsi" w:cstheme="majorBidi"/>
      <w:color w:val="434341" w:themeColor="text1" w:themeTint="D8"/>
      <w:kern w:val="16"/>
      <w:sz w:val="22"/>
      <w:szCs w:val="21"/>
      <w14:ligatures w14:val="standardContextual"/>
      <w14:numForm w14:val="oldStyle"/>
      <w14:numSpacing w14:val="proportional"/>
      <w14:cntxtAlts/>
    </w:rPr>
  </w:style>
  <w:style w:type="character" w:customStyle="1" w:styleId="Kop9Teken">
    <w:name w:val="Kop 9 Teken"/>
    <w:basedOn w:val="Standaardalinea-lettertype"/>
    <w:link w:val="Kop9"/>
    <w:uiPriority w:val="9"/>
    <w:semiHidden/>
    <w:rsid w:val="00572222"/>
    <w:rPr>
      <w:rFonts w:asciiTheme="majorHAnsi" w:eastAsiaTheme="majorEastAsia" w:hAnsiTheme="majorHAnsi" w:cstheme="majorBidi"/>
      <w:i/>
      <w:iCs/>
      <w:color w:val="434341" w:themeColor="text1" w:themeTint="D8"/>
      <w:kern w:val="16"/>
      <w:sz w:val="22"/>
      <w:szCs w:val="21"/>
      <w14:ligatures w14:val="standardContextual"/>
      <w14:numForm w14:val="oldStyle"/>
      <w14:numSpacing w14:val="proportional"/>
      <w14:cntxtAlts/>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Teken"/>
    <w:uiPriority w:val="99"/>
    <w:semiHidden/>
    <w:unhideWhenUsed/>
    <w:rsid w:val="00572222"/>
    <w:rPr>
      <w:i/>
      <w:iCs/>
    </w:rPr>
  </w:style>
  <w:style w:type="character" w:customStyle="1" w:styleId="HTML-adresTeken">
    <w:name w:val="HTML-adres Teken"/>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e">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Teken"/>
    <w:uiPriority w:val="99"/>
    <w:semiHidden/>
    <w:unhideWhenUsed/>
    <w:rsid w:val="00572222"/>
    <w:rPr>
      <w:rFonts w:ascii="Consolas" w:hAnsi="Consolas"/>
    </w:rPr>
  </w:style>
  <w:style w:type="character" w:customStyle="1" w:styleId="HTML-voorafopgemaaktTeken">
    <w:name w:val="HTML - vooraf opgemaakt Teken"/>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e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unhideWhenUsed/>
    <w:rsid w:val="000F51EC"/>
    <w:rPr>
      <w:color w:val="864508" w:themeColor="accent4" w:themeShade="80"/>
      <w:sz w:val="22"/>
      <w:u w:val="single"/>
    </w:rPr>
  </w:style>
  <w:style w:type="paragraph" w:styleId="Index1">
    <w:name w:val="index 1"/>
    <w:basedOn w:val="Standaard"/>
    <w:next w:val="Standaard"/>
    <w:autoRedefine/>
    <w:uiPriority w:val="99"/>
    <w:semiHidden/>
    <w:unhideWhenUsed/>
    <w:rsid w:val="00572222"/>
    <w:pPr>
      <w:ind w:left="200" w:hanging="200"/>
    </w:pPr>
  </w:style>
  <w:style w:type="paragraph" w:styleId="Index2">
    <w:name w:val="index 2"/>
    <w:basedOn w:val="Standaard"/>
    <w:next w:val="Standaard"/>
    <w:autoRedefine/>
    <w:uiPriority w:val="99"/>
    <w:semiHidden/>
    <w:unhideWhenUsed/>
    <w:rsid w:val="00572222"/>
    <w:pPr>
      <w:ind w:left="400" w:hanging="200"/>
    </w:pPr>
  </w:style>
  <w:style w:type="paragraph" w:styleId="Index3">
    <w:name w:val="index 3"/>
    <w:basedOn w:val="Standaard"/>
    <w:next w:val="Standaard"/>
    <w:autoRedefine/>
    <w:uiPriority w:val="99"/>
    <w:semiHidden/>
    <w:unhideWhenUsed/>
    <w:rsid w:val="00572222"/>
    <w:pPr>
      <w:ind w:left="600" w:hanging="200"/>
    </w:pPr>
  </w:style>
  <w:style w:type="paragraph" w:styleId="Index4">
    <w:name w:val="index 4"/>
    <w:basedOn w:val="Standaard"/>
    <w:next w:val="Standaard"/>
    <w:autoRedefine/>
    <w:uiPriority w:val="99"/>
    <w:semiHidden/>
    <w:unhideWhenUsed/>
    <w:rsid w:val="00572222"/>
    <w:pPr>
      <w:ind w:left="800" w:hanging="200"/>
    </w:pPr>
  </w:style>
  <w:style w:type="paragraph" w:styleId="Index5">
    <w:name w:val="index 5"/>
    <w:basedOn w:val="Standaard"/>
    <w:next w:val="Standaard"/>
    <w:autoRedefine/>
    <w:uiPriority w:val="99"/>
    <w:semiHidden/>
    <w:unhideWhenUsed/>
    <w:rsid w:val="00572222"/>
    <w:pPr>
      <w:ind w:left="1000" w:hanging="200"/>
    </w:pPr>
  </w:style>
  <w:style w:type="paragraph" w:styleId="Index6">
    <w:name w:val="index 6"/>
    <w:basedOn w:val="Standaard"/>
    <w:next w:val="Standaard"/>
    <w:autoRedefine/>
    <w:uiPriority w:val="99"/>
    <w:semiHidden/>
    <w:unhideWhenUsed/>
    <w:rsid w:val="00572222"/>
    <w:pPr>
      <w:ind w:left="1200" w:hanging="200"/>
    </w:pPr>
  </w:style>
  <w:style w:type="paragraph" w:styleId="Index7">
    <w:name w:val="index 7"/>
    <w:basedOn w:val="Standaard"/>
    <w:next w:val="Standaard"/>
    <w:autoRedefine/>
    <w:uiPriority w:val="99"/>
    <w:semiHidden/>
    <w:unhideWhenUsed/>
    <w:rsid w:val="00572222"/>
    <w:pPr>
      <w:ind w:left="1400" w:hanging="200"/>
    </w:pPr>
  </w:style>
  <w:style w:type="paragraph" w:styleId="Index8">
    <w:name w:val="index 8"/>
    <w:basedOn w:val="Standaard"/>
    <w:next w:val="Standaard"/>
    <w:autoRedefine/>
    <w:uiPriority w:val="99"/>
    <w:semiHidden/>
    <w:unhideWhenUsed/>
    <w:rsid w:val="00572222"/>
    <w:pPr>
      <w:ind w:left="1600" w:hanging="200"/>
    </w:pPr>
  </w:style>
  <w:style w:type="paragraph" w:styleId="Index9">
    <w:name w:val="index 9"/>
    <w:basedOn w:val="Standaard"/>
    <w:next w:val="Standaard"/>
    <w:autoRedefine/>
    <w:uiPriority w:val="99"/>
    <w:semiHidden/>
    <w:unhideWhenUsed/>
    <w:rsid w:val="00572222"/>
    <w:pPr>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
    <w:name w:val="Intense Emphasis"/>
    <w:basedOn w:val="Standaardalinea-lettertype"/>
    <w:uiPriority w:val="21"/>
    <w:semiHidden/>
    <w:qFormat/>
    <w:rsid w:val="000F51EC"/>
    <w:rPr>
      <w:i/>
      <w:iCs/>
      <w:color w:val="BD1633" w:themeColor="accent1" w:themeShade="BF"/>
      <w:sz w:val="22"/>
    </w:rPr>
  </w:style>
  <w:style w:type="paragraph" w:styleId="Duidelijkcitaat">
    <w:name w:val="Intense Quote"/>
    <w:basedOn w:val="Standaard"/>
    <w:next w:val="Standaard"/>
    <w:link w:val="DuidelijkcitaatTeken"/>
    <w:uiPriority w:val="30"/>
    <w:semiHidden/>
    <w:qFormat/>
    <w:rsid w:val="000F51EC"/>
    <w:pPr>
      <w:pBdr>
        <w:top w:val="single" w:sz="4" w:space="10" w:color="E73454" w:themeColor="accent1"/>
        <w:bottom w:val="single" w:sz="4" w:space="10" w:color="E73454" w:themeColor="accent1"/>
      </w:pBdr>
      <w:spacing w:before="360"/>
      <w:ind w:left="864" w:right="864"/>
      <w:jc w:val="center"/>
    </w:pPr>
    <w:rPr>
      <w:i/>
      <w:iCs/>
      <w:color w:val="BD1633" w:themeColor="accent1" w:themeShade="BF"/>
    </w:rPr>
  </w:style>
  <w:style w:type="character" w:customStyle="1" w:styleId="DuidelijkcitaatTeken">
    <w:name w:val="Duidelijk citaat Teken"/>
    <w:basedOn w:val="Standaardalinea-lettertype"/>
    <w:link w:val="Duidelijkcitaat"/>
    <w:uiPriority w:val="30"/>
    <w:semiHidden/>
    <w:rsid w:val="000F51EC"/>
    <w:rPr>
      <w:i/>
      <w:iCs/>
      <w:color w:val="BD1633" w:themeColor="accent1" w:themeShade="BF"/>
    </w:rPr>
  </w:style>
  <w:style w:type="character" w:styleId="Intensieveverwijzing">
    <w:name w:val="Intense Reference"/>
    <w:basedOn w:val="Standaardalinea-lettertype"/>
    <w:uiPriority w:val="32"/>
    <w:semiHidden/>
    <w:qFormat/>
    <w:rsid w:val="000F51EC"/>
    <w:rPr>
      <w:b/>
      <w:bCs/>
      <w:caps w:val="0"/>
      <w:smallCaps/>
      <w:color w:val="BD1633" w:themeColor="accent1" w:themeShade="BF"/>
      <w:spacing w:val="5"/>
      <w:sz w:val="22"/>
    </w:rPr>
  </w:style>
  <w:style w:type="table" w:styleId="Lichtraster">
    <w:name w:val="Light Grid"/>
    <w:basedOn w:val="Standaardtabel"/>
    <w:uiPriority w:val="62"/>
    <w:semiHidden/>
    <w:unhideWhenUsed/>
    <w:rsid w:val="00572222"/>
    <w:pPr>
      <w:spacing w:after="0"/>
    </w:pPr>
    <w:tblPr>
      <w:tblStyleRowBandSize w:val="1"/>
      <w:tblStyleColBandSize w:val="1"/>
      <w:tblInd w:w="0" w:type="dxa"/>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18" w:space="0" w:color="212120" w:themeColor="text1"/>
          <w:right w:val="single" w:sz="8" w:space="0" w:color="212120" w:themeColor="text1"/>
          <w:insideH w:val="nil"/>
          <w:insideV w:val="single" w:sz="8" w:space="0" w:color="2121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insideH w:val="nil"/>
          <w:insideV w:val="single" w:sz="8" w:space="0" w:color="2121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shd w:val="clear" w:color="auto" w:fill="C8C8C7" w:themeFill="text1" w:themeFillTint="3F"/>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shd w:val="clear" w:color="auto" w:fill="C8C8C7" w:themeFill="text1" w:themeFillTint="3F"/>
      </w:tcPr>
    </w:tblStylePr>
    <w:tblStylePr w:type="band2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tcPr>
    </w:tblStylePr>
  </w:style>
  <w:style w:type="table" w:styleId="Lichtraster-accent1">
    <w:name w:val="Light Grid Accent 1"/>
    <w:basedOn w:val="Standaardtabel"/>
    <w:uiPriority w:val="62"/>
    <w:semiHidden/>
    <w:unhideWhenUsed/>
    <w:rsid w:val="00572222"/>
    <w:pPr>
      <w:spacing w:after="0"/>
    </w:pPr>
    <w:tblPr>
      <w:tblStyleRowBandSize w:val="1"/>
      <w:tblStyleColBandSize w:val="1"/>
      <w:tblInd w:w="0" w:type="dxa"/>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18" w:space="0" w:color="E73454" w:themeColor="accent1"/>
          <w:right w:val="single" w:sz="8" w:space="0" w:color="E73454" w:themeColor="accent1"/>
          <w:insideH w:val="nil"/>
          <w:insideV w:val="single" w:sz="8" w:space="0" w:color="E734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insideH w:val="nil"/>
          <w:insideV w:val="single" w:sz="8" w:space="0" w:color="E734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shd w:val="clear" w:color="auto" w:fill="F9CCD4" w:themeFill="accent1" w:themeFillTint="3F"/>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shd w:val="clear" w:color="auto" w:fill="F9CCD4" w:themeFill="accent1" w:themeFillTint="3F"/>
      </w:tcPr>
    </w:tblStylePr>
    <w:tblStylePr w:type="band2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tcPr>
    </w:tblStylePr>
  </w:style>
  <w:style w:type="table" w:styleId="Lichtraster-accent2">
    <w:name w:val="Light Grid Accent 2"/>
    <w:basedOn w:val="Standaardtabel"/>
    <w:uiPriority w:val="62"/>
    <w:semiHidden/>
    <w:unhideWhenUsed/>
    <w:rsid w:val="00572222"/>
    <w:pPr>
      <w:spacing w:after="0"/>
    </w:pPr>
    <w:tblPr>
      <w:tblStyleRowBandSize w:val="1"/>
      <w:tblStyleColBandSize w:val="1"/>
      <w:tblInd w:w="0" w:type="dxa"/>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18" w:space="0" w:color="009DD5" w:themeColor="accent2"/>
          <w:right w:val="single" w:sz="8" w:space="0" w:color="009DD5" w:themeColor="accent2"/>
          <w:insideH w:val="nil"/>
          <w:insideV w:val="single" w:sz="8" w:space="0" w:color="009DD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insideH w:val="nil"/>
          <w:insideV w:val="single" w:sz="8" w:space="0" w:color="009DD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shd w:val="clear" w:color="auto" w:fill="B5EBFF" w:themeFill="accent2" w:themeFillTint="3F"/>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shd w:val="clear" w:color="auto" w:fill="B5EBFF" w:themeFill="accent2" w:themeFillTint="3F"/>
      </w:tcPr>
    </w:tblStylePr>
    <w:tblStylePr w:type="band2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tcPr>
    </w:tblStylePr>
  </w:style>
  <w:style w:type="table" w:styleId="Lichtraster-accent3">
    <w:name w:val="Light Grid Accent 3"/>
    <w:basedOn w:val="Standaardtabel"/>
    <w:uiPriority w:val="62"/>
    <w:semiHidden/>
    <w:unhideWhenUsed/>
    <w:rsid w:val="00572222"/>
    <w:pPr>
      <w:spacing w:after="0"/>
    </w:pPr>
    <w:tblPr>
      <w:tblStyleRowBandSize w:val="1"/>
      <w:tblStyleColBandSize w:val="1"/>
      <w:tblInd w:w="0" w:type="dxa"/>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18" w:space="0" w:color="F1EEE7" w:themeColor="accent3"/>
          <w:right w:val="single" w:sz="8" w:space="0" w:color="F1EEE7" w:themeColor="accent3"/>
          <w:insideH w:val="nil"/>
          <w:insideV w:val="single" w:sz="8" w:space="0" w:color="F1EE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insideH w:val="nil"/>
          <w:insideV w:val="single" w:sz="8" w:space="0" w:color="F1EE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shd w:val="clear" w:color="auto" w:fill="FBFAF8" w:themeFill="accent3" w:themeFillTint="3F"/>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shd w:val="clear" w:color="auto" w:fill="FBFAF8" w:themeFill="accent3" w:themeFillTint="3F"/>
      </w:tcPr>
    </w:tblStylePr>
    <w:tblStylePr w:type="band2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tcPr>
    </w:tblStylePr>
  </w:style>
  <w:style w:type="table" w:styleId="Lichtraster-accent4">
    <w:name w:val="Light Grid Accent 4"/>
    <w:basedOn w:val="Standaardtabel"/>
    <w:uiPriority w:val="62"/>
    <w:semiHidden/>
    <w:unhideWhenUsed/>
    <w:rsid w:val="00572222"/>
    <w:pPr>
      <w:spacing w:after="0"/>
    </w:pPr>
    <w:tblPr>
      <w:tblStyleRowBandSize w:val="1"/>
      <w:tblStyleColBandSize w:val="1"/>
      <w:tblInd w:w="0" w:type="dxa"/>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18" w:space="0" w:color="F28D2C" w:themeColor="accent4"/>
          <w:right w:val="single" w:sz="8" w:space="0" w:color="F28D2C" w:themeColor="accent4"/>
          <w:insideH w:val="nil"/>
          <w:insideV w:val="single" w:sz="8" w:space="0" w:color="F28D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insideH w:val="nil"/>
          <w:insideV w:val="single" w:sz="8" w:space="0" w:color="F28D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shd w:val="clear" w:color="auto" w:fill="FBE2CA" w:themeFill="accent4" w:themeFillTint="3F"/>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shd w:val="clear" w:color="auto" w:fill="FBE2CA" w:themeFill="accent4" w:themeFillTint="3F"/>
      </w:tcPr>
    </w:tblStylePr>
    <w:tblStylePr w:type="band2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tcPr>
    </w:tblStylePr>
  </w:style>
  <w:style w:type="table" w:styleId="Lichtraster-accent5">
    <w:name w:val="Light Grid Accent 5"/>
    <w:basedOn w:val="Standaardtabel"/>
    <w:uiPriority w:val="62"/>
    <w:semiHidden/>
    <w:unhideWhenUsed/>
    <w:rsid w:val="00572222"/>
    <w:pPr>
      <w:spacing w:after="0"/>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semiHidden/>
    <w:unhideWhenUsed/>
    <w:rsid w:val="00572222"/>
    <w:pPr>
      <w:spacing w:after="0"/>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lijst">
    <w:name w:val="Light List"/>
    <w:basedOn w:val="Standaardtabel"/>
    <w:uiPriority w:val="61"/>
    <w:semiHidden/>
    <w:unhideWhenUsed/>
    <w:rsid w:val="00572222"/>
    <w:pPr>
      <w:spacing w:after="0"/>
    </w:pPr>
    <w:tblPr>
      <w:tblStyleRowBandSize w:val="1"/>
      <w:tblStyleColBandSize w:val="1"/>
      <w:tblInd w:w="0" w:type="dxa"/>
      <w:tblBorders>
        <w:top w:val="single" w:sz="8" w:space="0" w:color="212120" w:themeColor="text1"/>
        <w:left w:val="single" w:sz="8" w:space="0" w:color="212120" w:themeColor="text1"/>
        <w:bottom w:val="single" w:sz="8" w:space="0" w:color="212120" w:themeColor="text1"/>
        <w:right w:val="single" w:sz="8" w:space="0" w:color="21212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12120" w:themeFill="text1"/>
      </w:tcPr>
    </w:tblStylePr>
    <w:tblStylePr w:type="lastRow">
      <w:pPr>
        <w:spacing w:before="0" w:after="0" w:line="240" w:lineRule="auto"/>
      </w:pPr>
      <w:rPr>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tcBorders>
      </w:tcPr>
    </w:tblStylePr>
    <w:tblStylePr w:type="firstCol">
      <w:rPr>
        <w:b/>
        <w:bCs/>
      </w:rPr>
    </w:tblStylePr>
    <w:tblStylePr w:type="lastCol">
      <w:rPr>
        <w:b/>
        <w:bCs/>
      </w:r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style>
  <w:style w:type="table" w:styleId="Lichtelijst-accent1">
    <w:name w:val="Light List Accent 1"/>
    <w:basedOn w:val="Standaardtabel"/>
    <w:uiPriority w:val="61"/>
    <w:semiHidden/>
    <w:unhideWhenUsed/>
    <w:rsid w:val="00572222"/>
    <w:pPr>
      <w:spacing w:after="0"/>
    </w:pPr>
    <w:tblPr>
      <w:tblStyleRowBandSize w:val="1"/>
      <w:tblStyleColBandSize w:val="1"/>
      <w:tblInd w:w="0" w:type="dxa"/>
      <w:tblBorders>
        <w:top w:val="single" w:sz="8" w:space="0" w:color="E73454" w:themeColor="accent1"/>
        <w:left w:val="single" w:sz="8" w:space="0" w:color="E73454" w:themeColor="accent1"/>
        <w:bottom w:val="single" w:sz="8" w:space="0" w:color="E73454" w:themeColor="accent1"/>
        <w:right w:val="single" w:sz="8" w:space="0" w:color="E7345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73454" w:themeFill="accent1"/>
      </w:tcPr>
    </w:tblStylePr>
    <w:tblStylePr w:type="lastRow">
      <w:pPr>
        <w:spacing w:before="0" w:after="0" w:line="240" w:lineRule="auto"/>
      </w:pPr>
      <w:rPr>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tcBorders>
      </w:tcPr>
    </w:tblStylePr>
    <w:tblStylePr w:type="firstCol">
      <w:rPr>
        <w:b/>
        <w:bCs/>
      </w:rPr>
    </w:tblStylePr>
    <w:tblStylePr w:type="lastCol">
      <w:rPr>
        <w:b/>
        <w:bCs/>
      </w:r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style>
  <w:style w:type="table" w:styleId="Lichtelijst-accent2">
    <w:name w:val="Light List Accent 2"/>
    <w:basedOn w:val="Standaardtabel"/>
    <w:uiPriority w:val="61"/>
    <w:semiHidden/>
    <w:unhideWhenUsed/>
    <w:rsid w:val="00572222"/>
    <w:pPr>
      <w:spacing w:after="0"/>
    </w:pPr>
    <w:tblPr>
      <w:tblStyleRowBandSize w:val="1"/>
      <w:tblStyleColBandSize w:val="1"/>
      <w:tblInd w:w="0" w:type="dxa"/>
      <w:tblBorders>
        <w:top w:val="single" w:sz="8" w:space="0" w:color="009DD5" w:themeColor="accent2"/>
        <w:left w:val="single" w:sz="8" w:space="0" w:color="009DD5" w:themeColor="accent2"/>
        <w:bottom w:val="single" w:sz="8" w:space="0" w:color="009DD5" w:themeColor="accent2"/>
        <w:right w:val="single" w:sz="8" w:space="0" w:color="009DD5"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DD5" w:themeFill="accent2"/>
      </w:tcPr>
    </w:tblStylePr>
    <w:tblStylePr w:type="lastRow">
      <w:pPr>
        <w:spacing w:before="0" w:after="0" w:line="240" w:lineRule="auto"/>
      </w:pPr>
      <w:rPr>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tcBorders>
      </w:tcPr>
    </w:tblStylePr>
    <w:tblStylePr w:type="firstCol">
      <w:rPr>
        <w:b/>
        <w:bCs/>
      </w:rPr>
    </w:tblStylePr>
    <w:tblStylePr w:type="lastCol">
      <w:rPr>
        <w:b/>
        <w:bCs/>
      </w:r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style>
  <w:style w:type="table" w:styleId="Lichtelijst-accent3">
    <w:name w:val="Light List Accent 3"/>
    <w:basedOn w:val="Standaardtabel"/>
    <w:uiPriority w:val="61"/>
    <w:semiHidden/>
    <w:unhideWhenUsed/>
    <w:rsid w:val="00572222"/>
    <w:pPr>
      <w:spacing w:after="0"/>
    </w:pPr>
    <w:tblPr>
      <w:tblStyleRowBandSize w:val="1"/>
      <w:tblStyleColBandSize w:val="1"/>
      <w:tblInd w:w="0" w:type="dxa"/>
      <w:tblBorders>
        <w:top w:val="single" w:sz="8" w:space="0" w:color="F1EEE7" w:themeColor="accent3"/>
        <w:left w:val="single" w:sz="8" w:space="0" w:color="F1EEE7" w:themeColor="accent3"/>
        <w:bottom w:val="single" w:sz="8" w:space="0" w:color="F1EEE7" w:themeColor="accent3"/>
        <w:right w:val="single" w:sz="8" w:space="0" w:color="F1EEE7"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1EEE7" w:themeFill="accent3"/>
      </w:tcPr>
    </w:tblStylePr>
    <w:tblStylePr w:type="lastRow">
      <w:pPr>
        <w:spacing w:before="0" w:after="0" w:line="240" w:lineRule="auto"/>
      </w:pPr>
      <w:rPr>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tcBorders>
      </w:tcPr>
    </w:tblStylePr>
    <w:tblStylePr w:type="firstCol">
      <w:rPr>
        <w:b/>
        <w:bCs/>
      </w:rPr>
    </w:tblStylePr>
    <w:tblStylePr w:type="lastCol">
      <w:rPr>
        <w:b/>
        <w:bCs/>
      </w:r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style>
  <w:style w:type="table" w:styleId="Lichtelijst-accent4">
    <w:name w:val="Light List Accent 4"/>
    <w:basedOn w:val="Standaardtabel"/>
    <w:uiPriority w:val="61"/>
    <w:semiHidden/>
    <w:unhideWhenUsed/>
    <w:rsid w:val="00572222"/>
    <w:pPr>
      <w:spacing w:after="0"/>
    </w:pPr>
    <w:tblPr>
      <w:tblStyleRowBandSize w:val="1"/>
      <w:tblStyleColBandSize w:val="1"/>
      <w:tblInd w:w="0" w:type="dxa"/>
      <w:tblBorders>
        <w:top w:val="single" w:sz="8" w:space="0" w:color="F28D2C" w:themeColor="accent4"/>
        <w:left w:val="single" w:sz="8" w:space="0" w:color="F28D2C" w:themeColor="accent4"/>
        <w:bottom w:val="single" w:sz="8" w:space="0" w:color="F28D2C" w:themeColor="accent4"/>
        <w:right w:val="single" w:sz="8" w:space="0" w:color="F28D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28D2C" w:themeFill="accent4"/>
      </w:tcPr>
    </w:tblStylePr>
    <w:tblStylePr w:type="lastRow">
      <w:pPr>
        <w:spacing w:before="0" w:after="0" w:line="240" w:lineRule="auto"/>
      </w:pPr>
      <w:rPr>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tcBorders>
      </w:tcPr>
    </w:tblStylePr>
    <w:tblStylePr w:type="firstCol">
      <w:rPr>
        <w:b/>
        <w:bCs/>
      </w:rPr>
    </w:tblStylePr>
    <w:tblStylePr w:type="lastCol">
      <w:rPr>
        <w:b/>
        <w:bCs/>
      </w:r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style>
  <w:style w:type="table" w:styleId="Lichtelijst-accent5">
    <w:name w:val="Light List Accent 5"/>
    <w:basedOn w:val="Standaardtabel"/>
    <w:uiPriority w:val="61"/>
    <w:semiHidden/>
    <w:unhideWhenUsed/>
    <w:rsid w:val="00572222"/>
    <w:pPr>
      <w:spacing w:after="0"/>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semiHidden/>
    <w:unhideWhenUsed/>
    <w:rsid w:val="00572222"/>
    <w:pPr>
      <w:spacing w:after="0"/>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572222"/>
    <w:pPr>
      <w:spacing w:after="0"/>
    </w:pPr>
    <w:rPr>
      <w:color w:val="181818" w:themeColor="text1" w:themeShade="BF"/>
    </w:rPr>
    <w:tblPr>
      <w:tblStyleRowBandSize w:val="1"/>
      <w:tblStyleColBandSize w:val="1"/>
      <w:tblInd w:w="0" w:type="dxa"/>
      <w:tblBorders>
        <w:top w:val="single" w:sz="8" w:space="0" w:color="212120" w:themeColor="text1"/>
        <w:bottom w:val="single" w:sz="8" w:space="0" w:color="21212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la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left w:val="nil"/>
          <w:right w:val="nil"/>
          <w:insideH w:val="nil"/>
          <w:insideV w:val="nil"/>
        </w:tcBorders>
        <w:shd w:val="clear" w:color="auto" w:fill="C8C8C7" w:themeFill="text1" w:themeFillTint="3F"/>
      </w:tcPr>
    </w:tblStylePr>
  </w:style>
  <w:style w:type="table" w:styleId="Lichtearcering-accent1">
    <w:name w:val="Light Shading Accent 1"/>
    <w:basedOn w:val="Standaardtabel"/>
    <w:uiPriority w:val="60"/>
    <w:semiHidden/>
    <w:unhideWhenUsed/>
    <w:rsid w:val="00572222"/>
    <w:pPr>
      <w:spacing w:after="0"/>
    </w:pPr>
    <w:rPr>
      <w:color w:val="BD1633" w:themeColor="accent1" w:themeShade="BF"/>
    </w:rPr>
    <w:tblPr>
      <w:tblStyleRowBandSize w:val="1"/>
      <w:tblStyleColBandSize w:val="1"/>
      <w:tblInd w:w="0" w:type="dxa"/>
      <w:tblBorders>
        <w:top w:val="single" w:sz="8" w:space="0" w:color="E73454" w:themeColor="accent1"/>
        <w:bottom w:val="single" w:sz="8" w:space="0" w:color="E7345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la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left w:val="nil"/>
          <w:right w:val="nil"/>
          <w:insideH w:val="nil"/>
          <w:insideV w:val="nil"/>
        </w:tcBorders>
        <w:shd w:val="clear" w:color="auto" w:fill="F9CCD4" w:themeFill="accent1" w:themeFillTint="3F"/>
      </w:tcPr>
    </w:tblStylePr>
  </w:style>
  <w:style w:type="table" w:styleId="Lichtearcering-accent2">
    <w:name w:val="Light Shading Accent 2"/>
    <w:basedOn w:val="Standaardtabel"/>
    <w:uiPriority w:val="60"/>
    <w:semiHidden/>
    <w:unhideWhenUsed/>
    <w:rsid w:val="00572222"/>
    <w:pPr>
      <w:spacing w:after="0"/>
    </w:pPr>
    <w:rPr>
      <w:color w:val="00749F" w:themeColor="accent2" w:themeShade="BF"/>
    </w:rPr>
    <w:tblPr>
      <w:tblStyleRowBandSize w:val="1"/>
      <w:tblStyleColBandSize w:val="1"/>
      <w:tblInd w:w="0" w:type="dxa"/>
      <w:tblBorders>
        <w:top w:val="single" w:sz="8" w:space="0" w:color="009DD5" w:themeColor="accent2"/>
        <w:bottom w:val="single" w:sz="8" w:space="0" w:color="009DD5"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la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left w:val="nil"/>
          <w:right w:val="nil"/>
          <w:insideH w:val="nil"/>
          <w:insideV w:val="nil"/>
        </w:tcBorders>
        <w:shd w:val="clear" w:color="auto" w:fill="B5EBFF" w:themeFill="accent2" w:themeFillTint="3F"/>
      </w:tcPr>
    </w:tblStylePr>
  </w:style>
  <w:style w:type="table" w:styleId="Lichtearcering-accent3">
    <w:name w:val="Light Shading Accent 3"/>
    <w:basedOn w:val="Standaardtabel"/>
    <w:uiPriority w:val="60"/>
    <w:semiHidden/>
    <w:unhideWhenUsed/>
    <w:rsid w:val="00572222"/>
    <w:pPr>
      <w:spacing w:after="0"/>
    </w:pPr>
    <w:rPr>
      <w:color w:val="C5B89C" w:themeColor="accent3" w:themeShade="BF"/>
    </w:rPr>
    <w:tblPr>
      <w:tblStyleRowBandSize w:val="1"/>
      <w:tblStyleColBandSize w:val="1"/>
      <w:tblInd w:w="0" w:type="dxa"/>
      <w:tblBorders>
        <w:top w:val="single" w:sz="8" w:space="0" w:color="F1EEE7" w:themeColor="accent3"/>
        <w:bottom w:val="single" w:sz="8" w:space="0" w:color="F1EEE7"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la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left w:val="nil"/>
          <w:right w:val="nil"/>
          <w:insideH w:val="nil"/>
          <w:insideV w:val="nil"/>
        </w:tcBorders>
        <w:shd w:val="clear" w:color="auto" w:fill="FBFAF8" w:themeFill="accent3" w:themeFillTint="3F"/>
      </w:tcPr>
    </w:tblStylePr>
  </w:style>
  <w:style w:type="table" w:styleId="Lichtearcering-accent4">
    <w:name w:val="Light Shading Accent 4"/>
    <w:basedOn w:val="Standaardtabel"/>
    <w:uiPriority w:val="60"/>
    <w:semiHidden/>
    <w:unhideWhenUsed/>
    <w:rsid w:val="00572222"/>
    <w:pPr>
      <w:spacing w:after="0"/>
    </w:pPr>
    <w:rPr>
      <w:color w:val="C9680C" w:themeColor="accent4" w:themeShade="BF"/>
    </w:rPr>
    <w:tblPr>
      <w:tblStyleRowBandSize w:val="1"/>
      <w:tblStyleColBandSize w:val="1"/>
      <w:tblInd w:w="0" w:type="dxa"/>
      <w:tblBorders>
        <w:top w:val="single" w:sz="8" w:space="0" w:color="F28D2C" w:themeColor="accent4"/>
        <w:bottom w:val="single" w:sz="8" w:space="0" w:color="F28D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la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left w:val="nil"/>
          <w:right w:val="nil"/>
          <w:insideH w:val="nil"/>
          <w:insideV w:val="nil"/>
        </w:tcBorders>
        <w:shd w:val="clear" w:color="auto" w:fill="FBE2CA" w:themeFill="accent4" w:themeFillTint="3F"/>
      </w:tcPr>
    </w:tblStylePr>
  </w:style>
  <w:style w:type="table" w:styleId="Lichtearcering-accent5">
    <w:name w:val="Light Shading Accent 5"/>
    <w:basedOn w:val="Standaardtabel"/>
    <w:uiPriority w:val="60"/>
    <w:semiHidden/>
    <w:unhideWhenUsed/>
    <w:rsid w:val="00572222"/>
    <w:pPr>
      <w:spacing w:after="0"/>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semiHidden/>
    <w:unhideWhenUsed/>
    <w:rsid w:val="00572222"/>
    <w:pPr>
      <w:spacing w:after="0"/>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basedOn w:val="Standaard"/>
    <w:uiPriority w:val="34"/>
    <w:qFormat/>
    <w:rsid w:val="00572222"/>
    <w:pPr>
      <w:ind w:left="720"/>
      <w:contextualSpacing/>
    </w:pPr>
  </w:style>
  <w:style w:type="table" w:styleId="Lijsttabel1licht">
    <w:name w:val="List Table 1 Light"/>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7B7B77" w:themeColor="text1" w:themeTint="99"/>
        </w:tcBorders>
      </w:tcPr>
    </w:tblStylePr>
    <w:tblStylePr w:type="lastRow">
      <w:rPr>
        <w:b/>
        <w:bCs/>
      </w:rPr>
      <w:tblPr/>
      <w:tcPr>
        <w:tcBorders>
          <w:top w:val="sing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jsttabel1licht-accent1">
    <w:name w:val="List Table 1 Light Accent 1"/>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08598" w:themeColor="accent1" w:themeTint="99"/>
        </w:tcBorders>
      </w:tcPr>
    </w:tblStylePr>
    <w:tblStylePr w:type="lastRow">
      <w:rPr>
        <w:b/>
        <w:bCs/>
      </w:rPr>
      <w:tblPr/>
      <w:tcPr>
        <w:tcBorders>
          <w:top w:val="sing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jsttabel1licht-accent2">
    <w:name w:val="List Table 1 Light Accent 2"/>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CCFFF" w:themeColor="accent2" w:themeTint="99"/>
        </w:tcBorders>
      </w:tcPr>
    </w:tblStylePr>
    <w:tblStylePr w:type="lastRow">
      <w:rPr>
        <w:b/>
        <w:bCs/>
      </w:rPr>
      <w:tblPr/>
      <w:tcPr>
        <w:tcBorders>
          <w:top w:val="sing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jsttabel1licht-accent3">
    <w:name w:val="List Table 1 Light Accent 3"/>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6F4F0" w:themeColor="accent3" w:themeTint="99"/>
        </w:tcBorders>
      </w:tcPr>
    </w:tblStylePr>
    <w:tblStylePr w:type="lastRow">
      <w:rPr>
        <w:b/>
        <w:bCs/>
      </w:rPr>
      <w:tblPr/>
      <w:tcPr>
        <w:tcBorders>
          <w:top w:val="sing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jsttabel1licht-accent4">
    <w:name w:val="List Table 1 Light Accent 4"/>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7BA80" w:themeColor="accent4" w:themeTint="99"/>
        </w:tcBorders>
      </w:tcPr>
    </w:tblStylePr>
    <w:tblStylePr w:type="lastRow">
      <w:rPr>
        <w:b/>
        <w:bCs/>
      </w:rPr>
      <w:tblPr/>
      <w:tcPr>
        <w:tcBorders>
          <w:top w:val="sing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jsttabel1licht-accent5">
    <w:name w:val="List Table 1 Light Accent 5"/>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1licht-accent6">
    <w:name w:val="List Table 1 Light Accent 6"/>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572222"/>
    <w:pPr>
      <w:spacing w:after="0"/>
    </w:pPr>
    <w:tblPr>
      <w:tblStyleRowBandSize w:val="1"/>
      <w:tblStyleColBandSize w:val="1"/>
      <w:tblInd w:w="0" w:type="dxa"/>
      <w:tblBorders>
        <w:top w:val="single" w:sz="4" w:space="0" w:color="7B7B77" w:themeColor="text1" w:themeTint="99"/>
        <w:bottom w:val="single" w:sz="4" w:space="0" w:color="7B7B77" w:themeColor="text1" w:themeTint="99"/>
        <w:insideH w:val="single" w:sz="4" w:space="0" w:color="7B7B77"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jsttabel2-accent1">
    <w:name w:val="List Table 2 Accent 1"/>
    <w:basedOn w:val="Standaardtabel"/>
    <w:uiPriority w:val="47"/>
    <w:rsid w:val="00572222"/>
    <w:pPr>
      <w:spacing w:after="0"/>
    </w:pPr>
    <w:tblPr>
      <w:tblStyleRowBandSize w:val="1"/>
      <w:tblStyleColBandSize w:val="1"/>
      <w:tblInd w:w="0" w:type="dxa"/>
      <w:tblBorders>
        <w:top w:val="single" w:sz="4" w:space="0" w:color="F08598" w:themeColor="accent1" w:themeTint="99"/>
        <w:bottom w:val="single" w:sz="4" w:space="0" w:color="F08598" w:themeColor="accent1" w:themeTint="99"/>
        <w:insideH w:val="single" w:sz="4" w:space="0" w:color="F08598"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jsttabel2-accent2">
    <w:name w:val="List Table 2 Accent 2"/>
    <w:basedOn w:val="Standaardtabel"/>
    <w:uiPriority w:val="47"/>
    <w:rsid w:val="00572222"/>
    <w:pPr>
      <w:spacing w:after="0"/>
    </w:pPr>
    <w:tblPr>
      <w:tblStyleRowBandSize w:val="1"/>
      <w:tblStyleColBandSize w:val="1"/>
      <w:tblInd w:w="0" w:type="dxa"/>
      <w:tblBorders>
        <w:top w:val="single" w:sz="4" w:space="0" w:color="4CCFFF" w:themeColor="accent2" w:themeTint="99"/>
        <w:bottom w:val="single" w:sz="4" w:space="0" w:color="4CCFFF" w:themeColor="accent2" w:themeTint="99"/>
        <w:insideH w:val="single" w:sz="4" w:space="0" w:color="4CCF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jsttabel2-accent3">
    <w:name w:val="List Table 2 Accent 3"/>
    <w:basedOn w:val="Standaardtabel"/>
    <w:uiPriority w:val="47"/>
    <w:rsid w:val="00572222"/>
    <w:pPr>
      <w:spacing w:after="0"/>
    </w:pPr>
    <w:tblPr>
      <w:tblStyleRowBandSize w:val="1"/>
      <w:tblStyleColBandSize w:val="1"/>
      <w:tblInd w:w="0" w:type="dxa"/>
      <w:tblBorders>
        <w:top w:val="single" w:sz="4" w:space="0" w:color="F6F4F0" w:themeColor="accent3" w:themeTint="99"/>
        <w:bottom w:val="single" w:sz="4" w:space="0" w:color="F6F4F0" w:themeColor="accent3" w:themeTint="99"/>
        <w:insideH w:val="single" w:sz="4" w:space="0" w:color="F6F4F0"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jsttabel2-accent4">
    <w:name w:val="List Table 2 Accent 4"/>
    <w:basedOn w:val="Standaardtabel"/>
    <w:uiPriority w:val="47"/>
    <w:rsid w:val="00572222"/>
    <w:pPr>
      <w:spacing w:after="0"/>
    </w:pPr>
    <w:tblPr>
      <w:tblStyleRowBandSize w:val="1"/>
      <w:tblStyleColBandSize w:val="1"/>
      <w:tblInd w:w="0" w:type="dxa"/>
      <w:tblBorders>
        <w:top w:val="single" w:sz="4" w:space="0" w:color="F7BA80" w:themeColor="accent4" w:themeTint="99"/>
        <w:bottom w:val="single" w:sz="4" w:space="0" w:color="F7BA80" w:themeColor="accent4" w:themeTint="99"/>
        <w:insideH w:val="single" w:sz="4" w:space="0" w:color="F7BA80"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jsttabel2-accent5">
    <w:name w:val="List Table 2 Accent 5"/>
    <w:basedOn w:val="Standaardtabel"/>
    <w:uiPriority w:val="47"/>
    <w:rsid w:val="00572222"/>
    <w:pPr>
      <w:spacing w:after="0"/>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2-accent6">
    <w:name w:val="List Table 2 Accent 6"/>
    <w:basedOn w:val="Standaardtabel"/>
    <w:uiPriority w:val="47"/>
    <w:rsid w:val="00572222"/>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572222"/>
    <w:pPr>
      <w:spacing w:after="0"/>
    </w:pPr>
    <w:tblPr>
      <w:tblStyleRowBandSize w:val="1"/>
      <w:tblStyleColBandSize w:val="1"/>
      <w:tblInd w:w="0" w:type="dxa"/>
      <w:tblBorders>
        <w:top w:val="single" w:sz="4" w:space="0" w:color="212120" w:themeColor="text1"/>
        <w:left w:val="single" w:sz="4" w:space="0" w:color="212120" w:themeColor="text1"/>
        <w:bottom w:val="single" w:sz="4" w:space="0" w:color="212120" w:themeColor="text1"/>
        <w:right w:val="single" w:sz="4" w:space="0" w:color="212120" w:themeColor="text1"/>
      </w:tblBorders>
      <w:tblCellMar>
        <w:top w:w="0" w:type="dxa"/>
        <w:left w:w="108" w:type="dxa"/>
        <w:bottom w:w="0" w:type="dxa"/>
        <w:right w:w="108" w:type="dxa"/>
      </w:tblCellMar>
    </w:tblPr>
    <w:tblStylePr w:type="firstRow">
      <w:rPr>
        <w:b/>
        <w:bCs/>
        <w:color w:val="FFFFFF" w:themeColor="background1"/>
      </w:rPr>
      <w:tblPr/>
      <w:tcPr>
        <w:shd w:val="clear" w:color="auto" w:fill="212120" w:themeFill="text1"/>
      </w:tcPr>
    </w:tblStylePr>
    <w:tblStylePr w:type="lastRow">
      <w:rPr>
        <w:b/>
        <w:bCs/>
      </w:rPr>
      <w:tblPr/>
      <w:tcPr>
        <w:tcBorders>
          <w:top w:val="double" w:sz="4" w:space="0" w:color="2121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20" w:themeColor="text1"/>
          <w:right w:val="single" w:sz="4" w:space="0" w:color="212120" w:themeColor="text1"/>
        </w:tcBorders>
      </w:tcPr>
    </w:tblStylePr>
    <w:tblStylePr w:type="band1Horz">
      <w:tblPr/>
      <w:tcPr>
        <w:tcBorders>
          <w:top w:val="single" w:sz="4" w:space="0" w:color="212120" w:themeColor="text1"/>
          <w:bottom w:val="single" w:sz="4" w:space="0" w:color="2121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20" w:themeColor="text1"/>
          <w:left w:val="nil"/>
        </w:tcBorders>
      </w:tcPr>
    </w:tblStylePr>
    <w:tblStylePr w:type="swCell">
      <w:tblPr/>
      <w:tcPr>
        <w:tcBorders>
          <w:top w:val="double" w:sz="4" w:space="0" w:color="212120" w:themeColor="text1"/>
          <w:right w:val="nil"/>
        </w:tcBorders>
      </w:tcPr>
    </w:tblStylePr>
  </w:style>
  <w:style w:type="table" w:styleId="Lijsttabel3-accent1">
    <w:name w:val="List Table 3 Accent 1"/>
    <w:basedOn w:val="Standaardtabel"/>
    <w:uiPriority w:val="48"/>
    <w:rsid w:val="00572222"/>
    <w:pPr>
      <w:spacing w:after="0"/>
    </w:pPr>
    <w:tblPr>
      <w:tblStyleRowBandSize w:val="1"/>
      <w:tblStyleColBandSize w:val="1"/>
      <w:tblInd w:w="0" w:type="dxa"/>
      <w:tblBorders>
        <w:top w:val="single" w:sz="4" w:space="0" w:color="E73454" w:themeColor="accent1"/>
        <w:left w:val="single" w:sz="4" w:space="0" w:color="E73454" w:themeColor="accent1"/>
        <w:bottom w:val="single" w:sz="4" w:space="0" w:color="E73454" w:themeColor="accent1"/>
        <w:right w:val="single" w:sz="4" w:space="0" w:color="E73454" w:themeColor="accent1"/>
      </w:tblBorders>
      <w:tblCellMar>
        <w:top w:w="0" w:type="dxa"/>
        <w:left w:w="108" w:type="dxa"/>
        <w:bottom w:w="0" w:type="dxa"/>
        <w:right w:w="108" w:type="dxa"/>
      </w:tblCellMar>
    </w:tblPr>
    <w:tblStylePr w:type="firstRow">
      <w:rPr>
        <w:b/>
        <w:bCs/>
        <w:color w:val="FFFFFF" w:themeColor="background1"/>
      </w:rPr>
      <w:tblPr/>
      <w:tcPr>
        <w:shd w:val="clear" w:color="auto" w:fill="E73454" w:themeFill="accent1"/>
      </w:tcPr>
    </w:tblStylePr>
    <w:tblStylePr w:type="lastRow">
      <w:rPr>
        <w:b/>
        <w:bCs/>
      </w:rPr>
      <w:tblPr/>
      <w:tcPr>
        <w:tcBorders>
          <w:top w:val="double" w:sz="4" w:space="0" w:color="E734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3454" w:themeColor="accent1"/>
          <w:right w:val="single" w:sz="4" w:space="0" w:color="E73454" w:themeColor="accent1"/>
        </w:tcBorders>
      </w:tcPr>
    </w:tblStylePr>
    <w:tblStylePr w:type="band1Horz">
      <w:tblPr/>
      <w:tcPr>
        <w:tcBorders>
          <w:top w:val="single" w:sz="4" w:space="0" w:color="E73454" w:themeColor="accent1"/>
          <w:bottom w:val="single" w:sz="4" w:space="0" w:color="E734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3454" w:themeColor="accent1"/>
          <w:left w:val="nil"/>
        </w:tcBorders>
      </w:tcPr>
    </w:tblStylePr>
    <w:tblStylePr w:type="swCell">
      <w:tblPr/>
      <w:tcPr>
        <w:tcBorders>
          <w:top w:val="double" w:sz="4" w:space="0" w:color="E73454" w:themeColor="accent1"/>
          <w:right w:val="nil"/>
        </w:tcBorders>
      </w:tcPr>
    </w:tblStylePr>
  </w:style>
  <w:style w:type="table" w:styleId="Lijsttabel3-accent2">
    <w:name w:val="List Table 3 Accent 2"/>
    <w:basedOn w:val="Standaardtabel"/>
    <w:uiPriority w:val="48"/>
    <w:rsid w:val="00572222"/>
    <w:pPr>
      <w:spacing w:after="0"/>
    </w:pPr>
    <w:tblPr>
      <w:tblStyleRowBandSize w:val="1"/>
      <w:tblStyleColBandSize w:val="1"/>
      <w:tblInd w:w="0" w:type="dxa"/>
      <w:tblBorders>
        <w:top w:val="single" w:sz="4" w:space="0" w:color="009DD5" w:themeColor="accent2"/>
        <w:left w:val="single" w:sz="4" w:space="0" w:color="009DD5" w:themeColor="accent2"/>
        <w:bottom w:val="single" w:sz="4" w:space="0" w:color="009DD5" w:themeColor="accent2"/>
        <w:right w:val="single" w:sz="4" w:space="0" w:color="009DD5" w:themeColor="accent2"/>
      </w:tblBorders>
      <w:tblCellMar>
        <w:top w:w="0" w:type="dxa"/>
        <w:left w:w="108" w:type="dxa"/>
        <w:bottom w:w="0" w:type="dxa"/>
        <w:right w:w="108" w:type="dxa"/>
      </w:tblCellMar>
    </w:tblPr>
    <w:tblStylePr w:type="firstRow">
      <w:rPr>
        <w:b/>
        <w:bCs/>
        <w:color w:val="FFFFFF" w:themeColor="background1"/>
      </w:rPr>
      <w:tblPr/>
      <w:tcPr>
        <w:shd w:val="clear" w:color="auto" w:fill="009DD5" w:themeFill="accent2"/>
      </w:tcPr>
    </w:tblStylePr>
    <w:tblStylePr w:type="lastRow">
      <w:rPr>
        <w:b/>
        <w:bCs/>
      </w:rPr>
      <w:tblPr/>
      <w:tcPr>
        <w:tcBorders>
          <w:top w:val="double" w:sz="4" w:space="0" w:color="009DD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5" w:themeColor="accent2"/>
          <w:right w:val="single" w:sz="4" w:space="0" w:color="009DD5" w:themeColor="accent2"/>
        </w:tcBorders>
      </w:tcPr>
    </w:tblStylePr>
    <w:tblStylePr w:type="band1Horz">
      <w:tblPr/>
      <w:tcPr>
        <w:tcBorders>
          <w:top w:val="single" w:sz="4" w:space="0" w:color="009DD5" w:themeColor="accent2"/>
          <w:bottom w:val="single" w:sz="4" w:space="0" w:color="009D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5" w:themeColor="accent2"/>
          <w:left w:val="nil"/>
        </w:tcBorders>
      </w:tcPr>
    </w:tblStylePr>
    <w:tblStylePr w:type="swCell">
      <w:tblPr/>
      <w:tcPr>
        <w:tcBorders>
          <w:top w:val="double" w:sz="4" w:space="0" w:color="009DD5" w:themeColor="accent2"/>
          <w:right w:val="nil"/>
        </w:tcBorders>
      </w:tcPr>
    </w:tblStylePr>
  </w:style>
  <w:style w:type="table" w:styleId="Lijsttabel3-accent3">
    <w:name w:val="List Table 3 Accent 3"/>
    <w:basedOn w:val="Standaardtabel"/>
    <w:uiPriority w:val="48"/>
    <w:rsid w:val="00572222"/>
    <w:pPr>
      <w:spacing w:after="0"/>
    </w:pPr>
    <w:tblPr>
      <w:tblStyleRowBandSize w:val="1"/>
      <w:tblStyleColBandSize w:val="1"/>
      <w:tblInd w:w="0" w:type="dxa"/>
      <w:tblBorders>
        <w:top w:val="single" w:sz="4" w:space="0" w:color="F1EEE7" w:themeColor="accent3"/>
        <w:left w:val="single" w:sz="4" w:space="0" w:color="F1EEE7" w:themeColor="accent3"/>
        <w:bottom w:val="single" w:sz="4" w:space="0" w:color="F1EEE7" w:themeColor="accent3"/>
        <w:right w:val="single" w:sz="4" w:space="0" w:color="F1EEE7" w:themeColor="accent3"/>
      </w:tblBorders>
      <w:tblCellMar>
        <w:top w:w="0" w:type="dxa"/>
        <w:left w:w="108" w:type="dxa"/>
        <w:bottom w:w="0" w:type="dxa"/>
        <w:right w:w="108" w:type="dxa"/>
      </w:tblCellMar>
    </w:tblPr>
    <w:tblStylePr w:type="firstRow">
      <w:rPr>
        <w:b/>
        <w:bCs/>
        <w:color w:val="FFFFFF" w:themeColor="background1"/>
      </w:rPr>
      <w:tblPr/>
      <w:tcPr>
        <w:shd w:val="clear" w:color="auto" w:fill="F1EEE7" w:themeFill="accent3"/>
      </w:tcPr>
    </w:tblStylePr>
    <w:tblStylePr w:type="lastRow">
      <w:rPr>
        <w:b/>
        <w:bCs/>
      </w:rPr>
      <w:tblPr/>
      <w:tcPr>
        <w:tcBorders>
          <w:top w:val="double" w:sz="4" w:space="0" w:color="F1EE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EE7" w:themeColor="accent3"/>
          <w:right w:val="single" w:sz="4" w:space="0" w:color="F1EEE7" w:themeColor="accent3"/>
        </w:tcBorders>
      </w:tcPr>
    </w:tblStylePr>
    <w:tblStylePr w:type="band1Horz">
      <w:tblPr/>
      <w:tcPr>
        <w:tcBorders>
          <w:top w:val="single" w:sz="4" w:space="0" w:color="F1EEE7" w:themeColor="accent3"/>
          <w:bottom w:val="single" w:sz="4" w:space="0" w:color="F1EE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EE7" w:themeColor="accent3"/>
          <w:left w:val="nil"/>
        </w:tcBorders>
      </w:tcPr>
    </w:tblStylePr>
    <w:tblStylePr w:type="swCell">
      <w:tblPr/>
      <w:tcPr>
        <w:tcBorders>
          <w:top w:val="double" w:sz="4" w:space="0" w:color="F1EEE7" w:themeColor="accent3"/>
          <w:right w:val="nil"/>
        </w:tcBorders>
      </w:tcPr>
    </w:tblStylePr>
  </w:style>
  <w:style w:type="table" w:styleId="Lijsttabel3-accent4">
    <w:name w:val="List Table 3 Accent 4"/>
    <w:basedOn w:val="Standaardtabel"/>
    <w:uiPriority w:val="48"/>
    <w:rsid w:val="00572222"/>
    <w:pPr>
      <w:spacing w:after="0"/>
    </w:pPr>
    <w:tblPr>
      <w:tblStyleRowBandSize w:val="1"/>
      <w:tblStyleColBandSize w:val="1"/>
      <w:tblInd w:w="0" w:type="dxa"/>
      <w:tblBorders>
        <w:top w:val="single" w:sz="4" w:space="0" w:color="F28D2C" w:themeColor="accent4"/>
        <w:left w:val="single" w:sz="4" w:space="0" w:color="F28D2C" w:themeColor="accent4"/>
        <w:bottom w:val="single" w:sz="4" w:space="0" w:color="F28D2C" w:themeColor="accent4"/>
        <w:right w:val="single" w:sz="4" w:space="0" w:color="F28D2C" w:themeColor="accent4"/>
      </w:tblBorders>
      <w:tblCellMar>
        <w:top w:w="0" w:type="dxa"/>
        <w:left w:w="108" w:type="dxa"/>
        <w:bottom w:w="0" w:type="dxa"/>
        <w:right w:w="108" w:type="dxa"/>
      </w:tblCellMar>
    </w:tblPr>
    <w:tblStylePr w:type="firstRow">
      <w:rPr>
        <w:b/>
        <w:bCs/>
        <w:color w:val="FFFFFF" w:themeColor="background1"/>
      </w:rPr>
      <w:tblPr/>
      <w:tcPr>
        <w:shd w:val="clear" w:color="auto" w:fill="F28D2C" w:themeFill="accent4"/>
      </w:tcPr>
    </w:tblStylePr>
    <w:tblStylePr w:type="lastRow">
      <w:rPr>
        <w:b/>
        <w:bCs/>
      </w:rPr>
      <w:tblPr/>
      <w:tcPr>
        <w:tcBorders>
          <w:top w:val="double" w:sz="4" w:space="0" w:color="F28D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D2C" w:themeColor="accent4"/>
          <w:right w:val="single" w:sz="4" w:space="0" w:color="F28D2C" w:themeColor="accent4"/>
        </w:tcBorders>
      </w:tcPr>
    </w:tblStylePr>
    <w:tblStylePr w:type="band1Horz">
      <w:tblPr/>
      <w:tcPr>
        <w:tcBorders>
          <w:top w:val="single" w:sz="4" w:space="0" w:color="F28D2C" w:themeColor="accent4"/>
          <w:bottom w:val="single" w:sz="4" w:space="0" w:color="F28D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D2C" w:themeColor="accent4"/>
          <w:left w:val="nil"/>
        </w:tcBorders>
      </w:tcPr>
    </w:tblStylePr>
    <w:tblStylePr w:type="swCell">
      <w:tblPr/>
      <w:tcPr>
        <w:tcBorders>
          <w:top w:val="double" w:sz="4" w:space="0" w:color="F28D2C" w:themeColor="accent4"/>
          <w:right w:val="nil"/>
        </w:tcBorders>
      </w:tcPr>
    </w:tblStylePr>
  </w:style>
  <w:style w:type="table" w:styleId="Lijsttabel3-accent5">
    <w:name w:val="List Table 3 Accent 5"/>
    <w:basedOn w:val="Standaardtabel"/>
    <w:uiPriority w:val="48"/>
    <w:rsid w:val="00572222"/>
    <w:pPr>
      <w:spacing w:after="0"/>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3-accent6">
    <w:name w:val="List Table 3 Accent 6"/>
    <w:basedOn w:val="Standaardtabel"/>
    <w:uiPriority w:val="48"/>
    <w:rsid w:val="00572222"/>
    <w:pPr>
      <w:spacing w:after="0"/>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572222"/>
    <w:pPr>
      <w:spacing w:after="0"/>
    </w:pPr>
    <w:tblPr>
      <w:tblStyleRowBandSize w:val="1"/>
      <w:tblStyleColBandSize w:val="1"/>
      <w:tblInd w:w="0" w:type="dxa"/>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tcBorders>
        <w:shd w:val="clear" w:color="auto" w:fill="212120" w:themeFill="text1"/>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jsttabel4-accent1">
    <w:name w:val="List Table 4 Accent 1"/>
    <w:basedOn w:val="Standaardtabel"/>
    <w:uiPriority w:val="49"/>
    <w:rsid w:val="00572222"/>
    <w:pPr>
      <w:spacing w:after="0"/>
    </w:pPr>
    <w:tblPr>
      <w:tblStyleRowBandSize w:val="1"/>
      <w:tblStyleColBandSize w:val="1"/>
      <w:tblInd w:w="0" w:type="dxa"/>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tcBorders>
        <w:shd w:val="clear" w:color="auto" w:fill="E73454" w:themeFill="accent1"/>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jsttabel4-accent2">
    <w:name w:val="List Table 4 Accent 2"/>
    <w:basedOn w:val="Standaardtabel"/>
    <w:uiPriority w:val="49"/>
    <w:rsid w:val="00572222"/>
    <w:pPr>
      <w:spacing w:after="0"/>
    </w:pPr>
    <w:tblPr>
      <w:tblStyleRowBandSize w:val="1"/>
      <w:tblStyleColBandSize w:val="1"/>
      <w:tblInd w:w="0" w:type="dxa"/>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tcBorders>
        <w:shd w:val="clear" w:color="auto" w:fill="009DD5" w:themeFill="accent2"/>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jsttabel4-accent3">
    <w:name w:val="List Table 4 Accent 3"/>
    <w:basedOn w:val="Standaardtabel"/>
    <w:uiPriority w:val="49"/>
    <w:rsid w:val="00572222"/>
    <w:pPr>
      <w:spacing w:after="0"/>
    </w:pPr>
    <w:tblPr>
      <w:tblStyleRowBandSize w:val="1"/>
      <w:tblStyleColBandSize w:val="1"/>
      <w:tblInd w:w="0" w:type="dxa"/>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tcBorders>
        <w:shd w:val="clear" w:color="auto" w:fill="F1EEE7" w:themeFill="accent3"/>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jsttabel4-accent4">
    <w:name w:val="List Table 4 Accent 4"/>
    <w:basedOn w:val="Standaardtabel"/>
    <w:uiPriority w:val="49"/>
    <w:rsid w:val="00572222"/>
    <w:pPr>
      <w:spacing w:after="0"/>
    </w:pPr>
    <w:tblPr>
      <w:tblStyleRowBandSize w:val="1"/>
      <w:tblStyleColBandSize w:val="1"/>
      <w:tblInd w:w="0" w:type="dxa"/>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tcBorders>
        <w:shd w:val="clear" w:color="auto" w:fill="F28D2C" w:themeFill="accent4"/>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jsttabel4-accent5">
    <w:name w:val="List Table 4 Accent 5"/>
    <w:basedOn w:val="Standaardtabel"/>
    <w:uiPriority w:val="49"/>
    <w:rsid w:val="00572222"/>
    <w:pPr>
      <w:spacing w:after="0"/>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4-accent6">
    <w:name w:val="List Table 4 Accent 6"/>
    <w:basedOn w:val="Standaardtabel"/>
    <w:uiPriority w:val="49"/>
    <w:rsid w:val="00572222"/>
    <w:pPr>
      <w:spacing w:after="0"/>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572222"/>
    <w:pPr>
      <w:spacing w:after="0"/>
    </w:pPr>
    <w:rPr>
      <w:color w:val="FFFFFF" w:themeColor="background1"/>
    </w:rPr>
    <w:tblPr>
      <w:tblStyleRowBandSize w:val="1"/>
      <w:tblStyleColBandSize w:val="1"/>
      <w:tblInd w:w="0" w:type="dxa"/>
      <w:tblBorders>
        <w:top w:val="single" w:sz="24" w:space="0" w:color="212120" w:themeColor="text1"/>
        <w:left w:val="single" w:sz="24" w:space="0" w:color="212120" w:themeColor="text1"/>
        <w:bottom w:val="single" w:sz="24" w:space="0" w:color="212120" w:themeColor="text1"/>
        <w:right w:val="single" w:sz="24" w:space="0" w:color="212120" w:themeColor="text1"/>
      </w:tblBorders>
      <w:tblCellMar>
        <w:top w:w="0" w:type="dxa"/>
        <w:left w:w="108" w:type="dxa"/>
        <w:bottom w:w="0" w:type="dxa"/>
        <w:right w:w="108" w:type="dxa"/>
      </w:tblCellMar>
    </w:tblPr>
    <w:tcPr>
      <w:shd w:val="clear" w:color="auto" w:fill="2121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pPr>
    <w:rPr>
      <w:color w:val="FFFFFF" w:themeColor="background1"/>
    </w:rPr>
    <w:tblPr>
      <w:tblStyleRowBandSize w:val="1"/>
      <w:tblStyleColBandSize w:val="1"/>
      <w:tblInd w:w="0" w:type="dxa"/>
      <w:tblBorders>
        <w:top w:val="single" w:sz="24" w:space="0" w:color="E73454" w:themeColor="accent1"/>
        <w:left w:val="single" w:sz="24" w:space="0" w:color="E73454" w:themeColor="accent1"/>
        <w:bottom w:val="single" w:sz="24" w:space="0" w:color="E73454" w:themeColor="accent1"/>
        <w:right w:val="single" w:sz="24" w:space="0" w:color="E73454" w:themeColor="accent1"/>
      </w:tblBorders>
      <w:tblCellMar>
        <w:top w:w="0" w:type="dxa"/>
        <w:left w:w="108" w:type="dxa"/>
        <w:bottom w:w="0" w:type="dxa"/>
        <w:right w:w="108" w:type="dxa"/>
      </w:tblCellMar>
    </w:tblPr>
    <w:tcPr>
      <w:shd w:val="clear" w:color="auto" w:fill="E734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pPr>
    <w:rPr>
      <w:color w:val="FFFFFF" w:themeColor="background1"/>
    </w:rPr>
    <w:tblPr>
      <w:tblStyleRowBandSize w:val="1"/>
      <w:tblStyleColBandSize w:val="1"/>
      <w:tblInd w:w="0" w:type="dxa"/>
      <w:tblBorders>
        <w:top w:val="single" w:sz="24" w:space="0" w:color="009DD5" w:themeColor="accent2"/>
        <w:left w:val="single" w:sz="24" w:space="0" w:color="009DD5" w:themeColor="accent2"/>
        <w:bottom w:val="single" w:sz="24" w:space="0" w:color="009DD5" w:themeColor="accent2"/>
        <w:right w:val="single" w:sz="24" w:space="0" w:color="009DD5" w:themeColor="accent2"/>
      </w:tblBorders>
      <w:tblCellMar>
        <w:top w:w="0" w:type="dxa"/>
        <w:left w:w="108" w:type="dxa"/>
        <w:bottom w:w="0" w:type="dxa"/>
        <w:right w:w="108" w:type="dxa"/>
      </w:tblCellMar>
    </w:tblPr>
    <w:tcPr>
      <w:shd w:val="clear" w:color="auto" w:fill="009DD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pPr>
    <w:rPr>
      <w:color w:val="FFFFFF" w:themeColor="background1"/>
    </w:rPr>
    <w:tblPr>
      <w:tblStyleRowBandSize w:val="1"/>
      <w:tblStyleColBandSize w:val="1"/>
      <w:tblInd w:w="0" w:type="dxa"/>
      <w:tblBorders>
        <w:top w:val="single" w:sz="24" w:space="0" w:color="F1EEE7" w:themeColor="accent3"/>
        <w:left w:val="single" w:sz="24" w:space="0" w:color="F1EEE7" w:themeColor="accent3"/>
        <w:bottom w:val="single" w:sz="24" w:space="0" w:color="F1EEE7" w:themeColor="accent3"/>
        <w:right w:val="single" w:sz="24" w:space="0" w:color="F1EEE7" w:themeColor="accent3"/>
      </w:tblBorders>
      <w:tblCellMar>
        <w:top w:w="0" w:type="dxa"/>
        <w:left w:w="108" w:type="dxa"/>
        <w:bottom w:w="0" w:type="dxa"/>
        <w:right w:w="108" w:type="dxa"/>
      </w:tblCellMar>
    </w:tblPr>
    <w:tcPr>
      <w:shd w:val="clear" w:color="auto" w:fill="F1EE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pPr>
    <w:rPr>
      <w:color w:val="FFFFFF" w:themeColor="background1"/>
    </w:rPr>
    <w:tblPr>
      <w:tblStyleRowBandSize w:val="1"/>
      <w:tblStyleColBandSize w:val="1"/>
      <w:tblInd w:w="0" w:type="dxa"/>
      <w:tblBorders>
        <w:top w:val="single" w:sz="24" w:space="0" w:color="F28D2C" w:themeColor="accent4"/>
        <w:left w:val="single" w:sz="24" w:space="0" w:color="F28D2C" w:themeColor="accent4"/>
        <w:bottom w:val="single" w:sz="24" w:space="0" w:color="F28D2C" w:themeColor="accent4"/>
        <w:right w:val="single" w:sz="24" w:space="0" w:color="F28D2C" w:themeColor="accent4"/>
      </w:tblBorders>
      <w:tblCellMar>
        <w:top w:w="0" w:type="dxa"/>
        <w:left w:w="108" w:type="dxa"/>
        <w:bottom w:w="0" w:type="dxa"/>
        <w:right w:w="108" w:type="dxa"/>
      </w:tblCellMar>
    </w:tblPr>
    <w:tcPr>
      <w:shd w:val="clear" w:color="auto" w:fill="F28D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ig">
    <w:name w:val="List Table 6 Colorful"/>
    <w:basedOn w:val="Standaardtabel"/>
    <w:uiPriority w:val="51"/>
    <w:rsid w:val="00572222"/>
    <w:pPr>
      <w:spacing w:after="0"/>
    </w:pPr>
    <w:tblPr>
      <w:tblStyleRowBandSize w:val="1"/>
      <w:tblStyleColBandSize w:val="1"/>
      <w:tblInd w:w="0" w:type="dxa"/>
      <w:tblBorders>
        <w:top w:val="single" w:sz="4" w:space="0" w:color="212120" w:themeColor="text1"/>
        <w:bottom w:val="single" w:sz="4" w:space="0" w:color="212120" w:themeColor="text1"/>
      </w:tblBorders>
      <w:tblCellMar>
        <w:top w:w="0" w:type="dxa"/>
        <w:left w:w="108" w:type="dxa"/>
        <w:bottom w:w="0" w:type="dxa"/>
        <w:right w:w="108" w:type="dxa"/>
      </w:tblCellMar>
    </w:tblPr>
    <w:tblStylePr w:type="firstRow">
      <w:rPr>
        <w:b/>
        <w:bCs/>
      </w:rPr>
      <w:tblPr/>
      <w:tcPr>
        <w:tcBorders>
          <w:bottom w:val="single" w:sz="4" w:space="0" w:color="212120" w:themeColor="text1"/>
        </w:tcBorders>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jsttabel6kleurig-accent1">
    <w:name w:val="List Table 6 Colorful Accent 1"/>
    <w:basedOn w:val="Standaardtabel"/>
    <w:uiPriority w:val="51"/>
    <w:rsid w:val="00572222"/>
    <w:pPr>
      <w:spacing w:after="0"/>
    </w:pPr>
    <w:rPr>
      <w:color w:val="BD1633" w:themeColor="accent1" w:themeShade="BF"/>
    </w:rPr>
    <w:tblPr>
      <w:tblStyleRowBandSize w:val="1"/>
      <w:tblStyleColBandSize w:val="1"/>
      <w:tblInd w:w="0" w:type="dxa"/>
      <w:tblBorders>
        <w:top w:val="single" w:sz="4" w:space="0" w:color="E73454" w:themeColor="accent1"/>
        <w:bottom w:val="single" w:sz="4" w:space="0" w:color="E73454" w:themeColor="accent1"/>
      </w:tblBorders>
      <w:tblCellMar>
        <w:top w:w="0" w:type="dxa"/>
        <w:left w:w="108" w:type="dxa"/>
        <w:bottom w:w="0" w:type="dxa"/>
        <w:right w:w="108" w:type="dxa"/>
      </w:tblCellMar>
    </w:tblPr>
    <w:tblStylePr w:type="firstRow">
      <w:rPr>
        <w:b/>
        <w:bCs/>
      </w:rPr>
      <w:tblPr/>
      <w:tcPr>
        <w:tcBorders>
          <w:bottom w:val="single" w:sz="4" w:space="0" w:color="E73454" w:themeColor="accent1"/>
        </w:tcBorders>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jsttabel6kleurig-accent2">
    <w:name w:val="List Table 6 Colorful Accent 2"/>
    <w:basedOn w:val="Standaardtabel"/>
    <w:uiPriority w:val="51"/>
    <w:rsid w:val="00572222"/>
    <w:pPr>
      <w:spacing w:after="0"/>
    </w:pPr>
    <w:rPr>
      <w:color w:val="00749F" w:themeColor="accent2" w:themeShade="BF"/>
    </w:rPr>
    <w:tblPr>
      <w:tblStyleRowBandSize w:val="1"/>
      <w:tblStyleColBandSize w:val="1"/>
      <w:tblInd w:w="0" w:type="dxa"/>
      <w:tblBorders>
        <w:top w:val="single" w:sz="4" w:space="0" w:color="009DD5" w:themeColor="accent2"/>
        <w:bottom w:val="single" w:sz="4" w:space="0" w:color="009DD5" w:themeColor="accent2"/>
      </w:tblBorders>
      <w:tblCellMar>
        <w:top w:w="0" w:type="dxa"/>
        <w:left w:w="108" w:type="dxa"/>
        <w:bottom w:w="0" w:type="dxa"/>
        <w:right w:w="108" w:type="dxa"/>
      </w:tblCellMar>
    </w:tblPr>
    <w:tblStylePr w:type="firstRow">
      <w:rPr>
        <w:b/>
        <w:bCs/>
      </w:rPr>
      <w:tblPr/>
      <w:tcPr>
        <w:tcBorders>
          <w:bottom w:val="single" w:sz="4" w:space="0" w:color="009DD5" w:themeColor="accent2"/>
        </w:tcBorders>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jsttabel6kleurig-accent3">
    <w:name w:val="List Table 6 Colorful Accent 3"/>
    <w:basedOn w:val="Standaardtabel"/>
    <w:uiPriority w:val="51"/>
    <w:rsid w:val="00572222"/>
    <w:pPr>
      <w:spacing w:after="0"/>
    </w:pPr>
    <w:rPr>
      <w:color w:val="C5B89C" w:themeColor="accent3" w:themeShade="BF"/>
    </w:rPr>
    <w:tblPr>
      <w:tblStyleRowBandSize w:val="1"/>
      <w:tblStyleColBandSize w:val="1"/>
      <w:tblInd w:w="0" w:type="dxa"/>
      <w:tblBorders>
        <w:top w:val="single" w:sz="4" w:space="0" w:color="F1EEE7" w:themeColor="accent3"/>
        <w:bottom w:val="single" w:sz="4" w:space="0" w:color="F1EEE7" w:themeColor="accent3"/>
      </w:tblBorders>
      <w:tblCellMar>
        <w:top w:w="0" w:type="dxa"/>
        <w:left w:w="108" w:type="dxa"/>
        <w:bottom w:w="0" w:type="dxa"/>
        <w:right w:w="108" w:type="dxa"/>
      </w:tblCellMar>
    </w:tblPr>
    <w:tblStylePr w:type="firstRow">
      <w:rPr>
        <w:b/>
        <w:bCs/>
      </w:rPr>
      <w:tblPr/>
      <w:tcPr>
        <w:tcBorders>
          <w:bottom w:val="single" w:sz="4" w:space="0" w:color="F1EEE7" w:themeColor="accent3"/>
        </w:tcBorders>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jsttabel6kleurig-accent4">
    <w:name w:val="List Table 6 Colorful Accent 4"/>
    <w:basedOn w:val="Standaardtabel"/>
    <w:uiPriority w:val="51"/>
    <w:rsid w:val="00572222"/>
    <w:pPr>
      <w:spacing w:after="0"/>
    </w:pPr>
    <w:rPr>
      <w:color w:val="C9680C" w:themeColor="accent4" w:themeShade="BF"/>
    </w:rPr>
    <w:tblPr>
      <w:tblStyleRowBandSize w:val="1"/>
      <w:tblStyleColBandSize w:val="1"/>
      <w:tblInd w:w="0" w:type="dxa"/>
      <w:tblBorders>
        <w:top w:val="single" w:sz="4" w:space="0" w:color="F28D2C" w:themeColor="accent4"/>
        <w:bottom w:val="single" w:sz="4" w:space="0" w:color="F28D2C" w:themeColor="accent4"/>
      </w:tblBorders>
      <w:tblCellMar>
        <w:top w:w="0" w:type="dxa"/>
        <w:left w:w="108" w:type="dxa"/>
        <w:bottom w:w="0" w:type="dxa"/>
        <w:right w:w="108" w:type="dxa"/>
      </w:tblCellMar>
    </w:tblPr>
    <w:tblStylePr w:type="firstRow">
      <w:rPr>
        <w:b/>
        <w:bCs/>
      </w:rPr>
      <w:tblPr/>
      <w:tcPr>
        <w:tcBorders>
          <w:bottom w:val="single" w:sz="4" w:space="0" w:color="F28D2C" w:themeColor="accent4"/>
        </w:tcBorders>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jsttabel6kleurig-accent5">
    <w:name w:val="List Table 6 Colorful Accent 5"/>
    <w:basedOn w:val="Standaardtabel"/>
    <w:uiPriority w:val="51"/>
    <w:rsid w:val="00572222"/>
    <w:pPr>
      <w:spacing w:after="0"/>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6kleurig-accent6">
    <w:name w:val="List Table 6 Colorful Accent 6"/>
    <w:basedOn w:val="Standaardtabel"/>
    <w:uiPriority w:val="51"/>
    <w:rsid w:val="00572222"/>
    <w:pPr>
      <w:spacing w:after="0"/>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ig">
    <w:name w:val="List Table 7 Colorful"/>
    <w:basedOn w:val="Standaardtabel"/>
    <w:uiPriority w:val="52"/>
    <w:rsid w:val="00572222"/>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2121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1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1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120" w:themeColor="text1"/>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1">
    <w:name w:val="List Table 7 Colorful Accent 1"/>
    <w:basedOn w:val="Standaardtabel"/>
    <w:uiPriority w:val="52"/>
    <w:rsid w:val="00572222"/>
    <w:pPr>
      <w:spacing w:after="0"/>
    </w:pPr>
    <w:rPr>
      <w:color w:val="BD1633"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734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34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34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3454" w:themeColor="accent1"/>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2">
    <w:name w:val="List Table 7 Colorful Accent 2"/>
    <w:basedOn w:val="Standaardtabel"/>
    <w:uiPriority w:val="52"/>
    <w:rsid w:val="00572222"/>
    <w:pPr>
      <w:spacing w:after="0"/>
    </w:pPr>
    <w:rPr>
      <w:color w:val="00749F"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5" w:themeColor="accent2"/>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3">
    <w:name w:val="List Table 7 Colorful Accent 3"/>
    <w:basedOn w:val="Standaardtabel"/>
    <w:uiPriority w:val="52"/>
    <w:rsid w:val="00572222"/>
    <w:pPr>
      <w:spacing w:after="0"/>
    </w:pPr>
    <w:rPr>
      <w:color w:val="C5B89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1EE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E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E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EE7" w:themeColor="accent3"/>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4">
    <w:name w:val="List Table 7 Colorful Accent 4"/>
    <w:basedOn w:val="Standaardtabel"/>
    <w:uiPriority w:val="52"/>
    <w:rsid w:val="00572222"/>
    <w:pPr>
      <w:spacing w:after="0"/>
    </w:pPr>
    <w:rPr>
      <w:color w:val="C9680C"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28D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D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D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D2C" w:themeColor="accent4"/>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5">
    <w:name w:val="List Table 7 Colorful Accent 5"/>
    <w:basedOn w:val="Standaardtabel"/>
    <w:uiPriority w:val="52"/>
    <w:rsid w:val="00572222"/>
    <w:pPr>
      <w:spacing w:after="0"/>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6">
    <w:name w:val="List Table 7 Colorful Accent 6"/>
    <w:basedOn w:val="Standaardtabel"/>
    <w:uiPriority w:val="52"/>
    <w:rsid w:val="00572222"/>
    <w:pPr>
      <w:spacing w:after="0"/>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Teken"/>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Teken">
    <w:name w:val="Macrotekst Teken"/>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pPr>
    <w:tblPr>
      <w:tblStyleRowBandSize w:val="1"/>
      <w:tblStyleColBandSize w:val="1"/>
      <w:tblInd w:w="0" w:type="dxa"/>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insideV w:val="single" w:sz="8" w:space="0" w:color="595957" w:themeColor="text1" w:themeTint="BF"/>
      </w:tblBorders>
      <w:tblCellMar>
        <w:top w:w="0" w:type="dxa"/>
        <w:left w:w="108" w:type="dxa"/>
        <w:bottom w:w="0" w:type="dxa"/>
        <w:right w:w="108" w:type="dxa"/>
      </w:tblCellMar>
    </w:tblPr>
    <w:tcPr>
      <w:shd w:val="clear" w:color="auto" w:fill="C8C8C7" w:themeFill="text1" w:themeFillTint="3F"/>
    </w:tcPr>
    <w:tblStylePr w:type="firstRow">
      <w:rPr>
        <w:b/>
        <w:bCs/>
      </w:rPr>
    </w:tblStylePr>
    <w:tblStylePr w:type="lastRow">
      <w:rPr>
        <w:b/>
        <w:bCs/>
      </w:rPr>
      <w:tblPr/>
      <w:tcPr>
        <w:tcBorders>
          <w:top w:val="single" w:sz="18" w:space="0" w:color="595957" w:themeColor="text1" w:themeTint="BF"/>
        </w:tcBorders>
      </w:tcPr>
    </w:tblStylePr>
    <w:tblStylePr w:type="firstCol">
      <w:rPr>
        <w:b/>
        <w:bCs/>
      </w:rPr>
    </w:tblStylePr>
    <w:tblStylePr w:type="lastCol">
      <w:rPr>
        <w:b/>
        <w:bCs/>
      </w:r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Gemiddeldraster1-accent1">
    <w:name w:val="Medium Grid 1 Accent 1"/>
    <w:basedOn w:val="Standaardtabel"/>
    <w:uiPriority w:val="67"/>
    <w:semiHidden/>
    <w:unhideWhenUsed/>
    <w:rsid w:val="00572222"/>
    <w:pPr>
      <w:spacing w:after="0"/>
    </w:pPr>
    <w:tblPr>
      <w:tblStyleRowBandSize w:val="1"/>
      <w:tblStyleColBandSize w:val="1"/>
      <w:tblInd w:w="0" w:type="dxa"/>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insideV w:val="single" w:sz="8" w:space="0" w:color="ED667E" w:themeColor="accent1" w:themeTint="BF"/>
      </w:tblBorders>
      <w:tblCellMar>
        <w:top w:w="0" w:type="dxa"/>
        <w:left w:w="108" w:type="dxa"/>
        <w:bottom w:w="0" w:type="dxa"/>
        <w:right w:w="108" w:type="dxa"/>
      </w:tblCellMar>
    </w:tblPr>
    <w:tcPr>
      <w:shd w:val="clear" w:color="auto" w:fill="F9CCD4" w:themeFill="accent1" w:themeFillTint="3F"/>
    </w:tcPr>
    <w:tblStylePr w:type="firstRow">
      <w:rPr>
        <w:b/>
        <w:bCs/>
      </w:rPr>
    </w:tblStylePr>
    <w:tblStylePr w:type="lastRow">
      <w:rPr>
        <w:b/>
        <w:bCs/>
      </w:rPr>
      <w:tblPr/>
      <w:tcPr>
        <w:tcBorders>
          <w:top w:val="single" w:sz="18" w:space="0" w:color="ED667E" w:themeColor="accent1" w:themeTint="BF"/>
        </w:tcBorders>
      </w:tcPr>
    </w:tblStylePr>
    <w:tblStylePr w:type="firstCol">
      <w:rPr>
        <w:b/>
        <w:bCs/>
      </w:rPr>
    </w:tblStylePr>
    <w:tblStylePr w:type="lastCol">
      <w:rPr>
        <w:b/>
        <w:bCs/>
      </w:r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Gemiddeldraster1-accent2">
    <w:name w:val="Medium Grid 1 Accent 2"/>
    <w:basedOn w:val="Standaardtabel"/>
    <w:uiPriority w:val="67"/>
    <w:semiHidden/>
    <w:unhideWhenUsed/>
    <w:rsid w:val="00572222"/>
    <w:pPr>
      <w:spacing w:after="0"/>
    </w:pPr>
    <w:tblPr>
      <w:tblStyleRowBandSize w:val="1"/>
      <w:tblStyleColBandSize w:val="1"/>
      <w:tblInd w:w="0" w:type="dxa"/>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insideV w:val="single" w:sz="8" w:space="0" w:color="20C3FF" w:themeColor="accent2" w:themeTint="BF"/>
      </w:tblBorders>
      <w:tblCellMar>
        <w:top w:w="0" w:type="dxa"/>
        <w:left w:w="108" w:type="dxa"/>
        <w:bottom w:w="0" w:type="dxa"/>
        <w:right w:w="108" w:type="dxa"/>
      </w:tblCellMar>
    </w:tblPr>
    <w:tcPr>
      <w:shd w:val="clear" w:color="auto" w:fill="B5EBFF" w:themeFill="accent2" w:themeFillTint="3F"/>
    </w:tcPr>
    <w:tblStylePr w:type="firstRow">
      <w:rPr>
        <w:b/>
        <w:bCs/>
      </w:rPr>
    </w:tblStylePr>
    <w:tblStylePr w:type="lastRow">
      <w:rPr>
        <w:b/>
        <w:bCs/>
      </w:rPr>
      <w:tblPr/>
      <w:tcPr>
        <w:tcBorders>
          <w:top w:val="single" w:sz="18" w:space="0" w:color="20C3FF" w:themeColor="accent2" w:themeTint="BF"/>
        </w:tcBorders>
      </w:tcPr>
    </w:tblStylePr>
    <w:tblStylePr w:type="firstCol">
      <w:rPr>
        <w:b/>
        <w:bCs/>
      </w:rPr>
    </w:tblStylePr>
    <w:tblStylePr w:type="lastCol">
      <w:rPr>
        <w:b/>
        <w:bCs/>
      </w:r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Gemiddeldraster1-accent3">
    <w:name w:val="Medium Grid 1 Accent 3"/>
    <w:basedOn w:val="Standaardtabel"/>
    <w:uiPriority w:val="67"/>
    <w:semiHidden/>
    <w:unhideWhenUsed/>
    <w:rsid w:val="00572222"/>
    <w:pPr>
      <w:spacing w:after="0"/>
    </w:pPr>
    <w:tblPr>
      <w:tblStyleRowBandSize w:val="1"/>
      <w:tblStyleColBandSize w:val="1"/>
      <w:tblInd w:w="0" w:type="dxa"/>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insideV w:val="single" w:sz="8" w:space="0" w:color="F4F2EC" w:themeColor="accent3" w:themeTint="BF"/>
      </w:tblBorders>
      <w:tblCellMar>
        <w:top w:w="0" w:type="dxa"/>
        <w:left w:w="108" w:type="dxa"/>
        <w:bottom w:w="0" w:type="dxa"/>
        <w:right w:w="108" w:type="dxa"/>
      </w:tblCellMar>
    </w:tblPr>
    <w:tcPr>
      <w:shd w:val="clear" w:color="auto" w:fill="FBFAF8" w:themeFill="accent3" w:themeFillTint="3F"/>
    </w:tcPr>
    <w:tblStylePr w:type="firstRow">
      <w:rPr>
        <w:b/>
        <w:bCs/>
      </w:rPr>
    </w:tblStylePr>
    <w:tblStylePr w:type="lastRow">
      <w:rPr>
        <w:b/>
        <w:bCs/>
      </w:rPr>
      <w:tblPr/>
      <w:tcPr>
        <w:tcBorders>
          <w:top w:val="single" w:sz="18" w:space="0" w:color="F4F2EC" w:themeColor="accent3" w:themeTint="BF"/>
        </w:tcBorders>
      </w:tcPr>
    </w:tblStylePr>
    <w:tblStylePr w:type="firstCol">
      <w:rPr>
        <w:b/>
        <w:bCs/>
      </w:rPr>
    </w:tblStylePr>
    <w:tblStylePr w:type="lastCol">
      <w:rPr>
        <w:b/>
        <w:bCs/>
      </w:r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Gemiddeldraster1-accent4">
    <w:name w:val="Medium Grid 1 Accent 4"/>
    <w:basedOn w:val="Standaardtabel"/>
    <w:uiPriority w:val="67"/>
    <w:semiHidden/>
    <w:unhideWhenUsed/>
    <w:rsid w:val="00572222"/>
    <w:pPr>
      <w:spacing w:after="0"/>
    </w:pPr>
    <w:tblPr>
      <w:tblStyleRowBandSize w:val="1"/>
      <w:tblStyleColBandSize w:val="1"/>
      <w:tblInd w:w="0" w:type="dxa"/>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insideV w:val="single" w:sz="8" w:space="0" w:color="F5A860" w:themeColor="accent4" w:themeTint="BF"/>
      </w:tblBorders>
      <w:tblCellMar>
        <w:top w:w="0" w:type="dxa"/>
        <w:left w:w="108" w:type="dxa"/>
        <w:bottom w:w="0" w:type="dxa"/>
        <w:right w:w="108" w:type="dxa"/>
      </w:tblCellMar>
    </w:tblPr>
    <w:tcPr>
      <w:shd w:val="clear" w:color="auto" w:fill="FBE2CA" w:themeFill="accent4" w:themeFillTint="3F"/>
    </w:tcPr>
    <w:tblStylePr w:type="firstRow">
      <w:rPr>
        <w:b/>
        <w:bCs/>
      </w:rPr>
    </w:tblStylePr>
    <w:tblStylePr w:type="lastRow">
      <w:rPr>
        <w:b/>
        <w:bCs/>
      </w:rPr>
      <w:tblPr/>
      <w:tcPr>
        <w:tcBorders>
          <w:top w:val="single" w:sz="18" w:space="0" w:color="F5A860" w:themeColor="accent4" w:themeTint="BF"/>
        </w:tcBorders>
      </w:tcPr>
    </w:tblStylePr>
    <w:tblStylePr w:type="firstCol">
      <w:rPr>
        <w:b/>
        <w:bCs/>
      </w:rPr>
    </w:tblStylePr>
    <w:tblStylePr w:type="lastCol">
      <w:rPr>
        <w:b/>
        <w:bCs/>
      </w:r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Gemiddeldraster1-accent5">
    <w:name w:val="Medium Grid 1 Accent 5"/>
    <w:basedOn w:val="Standaardtabel"/>
    <w:uiPriority w:val="67"/>
    <w:semiHidden/>
    <w:unhideWhenUsed/>
    <w:rsid w:val="00572222"/>
    <w:pPr>
      <w:spacing w:after="0"/>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semiHidden/>
    <w:unhideWhenUsed/>
    <w:rsid w:val="00572222"/>
    <w:pPr>
      <w:spacing w:after="0"/>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CellMar>
        <w:top w:w="0" w:type="dxa"/>
        <w:left w:w="108" w:type="dxa"/>
        <w:bottom w:w="0" w:type="dxa"/>
        <w:right w:w="108" w:type="dxa"/>
      </w:tblCellMar>
    </w:tblPr>
    <w:tcPr>
      <w:shd w:val="clear" w:color="auto" w:fill="C8C8C7" w:themeFill="text1" w:themeFillTint="3F"/>
    </w:tcPr>
    <w:tblStylePr w:type="firstRow">
      <w:rPr>
        <w:b/>
        <w:bCs/>
        <w:color w:val="212120" w:themeColor="text1"/>
      </w:rPr>
      <w:tblPr/>
      <w:tcPr>
        <w:shd w:val="clear" w:color="auto" w:fill="E9E9E8" w:themeFill="tex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3D3D1" w:themeFill="text1" w:themeFillTint="33"/>
      </w:tcPr>
    </w:tblStylePr>
    <w:tblStylePr w:type="band1Vert">
      <w:tblPr/>
      <w:tcPr>
        <w:shd w:val="clear" w:color="auto" w:fill="91918E" w:themeFill="text1" w:themeFillTint="7F"/>
      </w:tcPr>
    </w:tblStylePr>
    <w:tblStylePr w:type="band1Horz">
      <w:tblPr/>
      <w:tcPr>
        <w:tcBorders>
          <w:insideH w:val="single" w:sz="6" w:space="0" w:color="212120" w:themeColor="text1"/>
          <w:insideV w:val="single" w:sz="6" w:space="0" w:color="212120" w:themeColor="text1"/>
        </w:tcBorders>
        <w:shd w:val="clear" w:color="auto" w:fill="91918E"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CellMar>
        <w:top w:w="0" w:type="dxa"/>
        <w:left w:w="108" w:type="dxa"/>
        <w:bottom w:w="0" w:type="dxa"/>
        <w:right w:w="108" w:type="dxa"/>
      </w:tblCellMar>
    </w:tblPr>
    <w:tcPr>
      <w:shd w:val="clear" w:color="auto" w:fill="F9CCD4" w:themeFill="accent1" w:themeFillTint="3F"/>
    </w:tcPr>
    <w:tblStylePr w:type="firstRow">
      <w:rPr>
        <w:b/>
        <w:bCs/>
        <w:color w:val="212120" w:themeColor="text1"/>
      </w:rPr>
      <w:tblPr/>
      <w:tcPr>
        <w:shd w:val="clear" w:color="auto" w:fill="FCEBEE" w:themeFill="accen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AD6DC" w:themeFill="accent1" w:themeFillTint="33"/>
      </w:tcPr>
    </w:tblStylePr>
    <w:tblStylePr w:type="band1Vert">
      <w:tblPr/>
      <w:tcPr>
        <w:shd w:val="clear" w:color="auto" w:fill="F399A9" w:themeFill="accent1" w:themeFillTint="7F"/>
      </w:tcPr>
    </w:tblStylePr>
    <w:tblStylePr w:type="band1Horz">
      <w:tblPr/>
      <w:tcPr>
        <w:tcBorders>
          <w:insideH w:val="single" w:sz="6" w:space="0" w:color="E73454" w:themeColor="accent1"/>
          <w:insideV w:val="single" w:sz="6" w:space="0" w:color="E73454" w:themeColor="accent1"/>
        </w:tcBorders>
        <w:shd w:val="clear" w:color="auto" w:fill="F399A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CellMar>
        <w:top w:w="0" w:type="dxa"/>
        <w:left w:w="108" w:type="dxa"/>
        <w:bottom w:w="0" w:type="dxa"/>
        <w:right w:w="108" w:type="dxa"/>
      </w:tblCellMar>
    </w:tblPr>
    <w:tcPr>
      <w:shd w:val="clear" w:color="auto" w:fill="B5EBFF" w:themeFill="accent2" w:themeFillTint="3F"/>
    </w:tcPr>
    <w:tblStylePr w:type="firstRow">
      <w:rPr>
        <w:b/>
        <w:bCs/>
        <w:color w:val="212120" w:themeColor="text1"/>
      </w:rPr>
      <w:tblPr/>
      <w:tcPr>
        <w:shd w:val="clear" w:color="auto" w:fill="E1F7FF" w:themeFill="accent2"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C3EFFF" w:themeFill="accent2" w:themeFillTint="33"/>
      </w:tcPr>
    </w:tblStylePr>
    <w:tblStylePr w:type="band1Vert">
      <w:tblPr/>
      <w:tcPr>
        <w:shd w:val="clear" w:color="auto" w:fill="6BD7FF" w:themeFill="accent2" w:themeFillTint="7F"/>
      </w:tcPr>
    </w:tblStylePr>
    <w:tblStylePr w:type="band1Horz">
      <w:tblPr/>
      <w:tcPr>
        <w:tcBorders>
          <w:insideH w:val="single" w:sz="6" w:space="0" w:color="009DD5" w:themeColor="accent2"/>
          <w:insideV w:val="single" w:sz="6" w:space="0" w:color="009DD5" w:themeColor="accent2"/>
        </w:tcBorders>
        <w:shd w:val="clear" w:color="auto" w:fill="6BD7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CellMar>
        <w:top w:w="0" w:type="dxa"/>
        <w:left w:w="108" w:type="dxa"/>
        <w:bottom w:w="0" w:type="dxa"/>
        <w:right w:w="108" w:type="dxa"/>
      </w:tblCellMar>
    </w:tblPr>
    <w:tcPr>
      <w:shd w:val="clear" w:color="auto" w:fill="FBFAF8" w:themeFill="accent3" w:themeFillTint="3F"/>
    </w:tcPr>
    <w:tblStylePr w:type="firstRow">
      <w:rPr>
        <w:b/>
        <w:bCs/>
        <w:color w:val="212120" w:themeColor="text1"/>
      </w:rPr>
      <w:tblPr/>
      <w:tcPr>
        <w:shd w:val="clear" w:color="auto" w:fill="FDFDFC" w:themeFill="accent3"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FBFA" w:themeFill="accent3" w:themeFillTint="33"/>
      </w:tcPr>
    </w:tblStylePr>
    <w:tblStylePr w:type="band1Vert">
      <w:tblPr/>
      <w:tcPr>
        <w:shd w:val="clear" w:color="auto" w:fill="F8F6F3" w:themeFill="accent3" w:themeFillTint="7F"/>
      </w:tcPr>
    </w:tblStylePr>
    <w:tblStylePr w:type="band1Horz">
      <w:tblPr/>
      <w:tcPr>
        <w:tcBorders>
          <w:insideH w:val="single" w:sz="6" w:space="0" w:color="F1EEE7" w:themeColor="accent3"/>
          <w:insideV w:val="single" w:sz="6" w:space="0" w:color="F1EEE7" w:themeColor="accent3"/>
        </w:tcBorders>
        <w:shd w:val="clear" w:color="auto" w:fill="F8F6F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CellMar>
        <w:top w:w="0" w:type="dxa"/>
        <w:left w:w="108" w:type="dxa"/>
        <w:bottom w:w="0" w:type="dxa"/>
        <w:right w:w="108" w:type="dxa"/>
      </w:tblCellMar>
    </w:tblPr>
    <w:tcPr>
      <w:shd w:val="clear" w:color="auto" w:fill="FBE2CA" w:themeFill="accent4" w:themeFillTint="3F"/>
    </w:tcPr>
    <w:tblStylePr w:type="firstRow">
      <w:rPr>
        <w:b/>
        <w:bCs/>
        <w:color w:val="212120" w:themeColor="text1"/>
      </w:rPr>
      <w:tblPr/>
      <w:tcPr>
        <w:shd w:val="clear" w:color="auto" w:fill="FDF3EA" w:themeFill="accent4"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E7D4" w:themeFill="accent4" w:themeFillTint="33"/>
      </w:tcPr>
    </w:tblStylePr>
    <w:tblStylePr w:type="band1Vert">
      <w:tblPr/>
      <w:tcPr>
        <w:shd w:val="clear" w:color="auto" w:fill="F8C595" w:themeFill="accent4" w:themeFillTint="7F"/>
      </w:tcPr>
    </w:tblStylePr>
    <w:tblStylePr w:type="band1Horz">
      <w:tblPr/>
      <w:tcPr>
        <w:tcBorders>
          <w:insideH w:val="single" w:sz="6" w:space="0" w:color="F28D2C" w:themeColor="accent4"/>
          <w:insideV w:val="single" w:sz="6" w:space="0" w:color="F28D2C" w:themeColor="accent4"/>
        </w:tcBorders>
        <w:shd w:val="clear" w:color="auto" w:fill="F8C59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212120" w:themeColor="text1"/>
      </w:rPr>
      <w:tblPr/>
      <w:tcPr>
        <w:shd w:val="clear" w:color="auto" w:fill="EEF5FB" w:themeFill="accent5"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212120" w:themeColor="text1"/>
      </w:rPr>
      <w:tblPr/>
      <w:tcPr>
        <w:shd w:val="clear" w:color="auto" w:fill="F0F7EC" w:themeFill="accent6"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8C8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1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18E" w:themeFill="text1" w:themeFillTint="7F"/>
      </w:tcPr>
    </w:tblStylePr>
  </w:style>
  <w:style w:type="table" w:styleId="Gemiddeldraster3-accent1">
    <w:name w:val="Medium Grid 3 Accent 1"/>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9CC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34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34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9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9A9" w:themeFill="accent1" w:themeFillTint="7F"/>
      </w:tcPr>
    </w:tblStylePr>
  </w:style>
  <w:style w:type="table" w:styleId="Gemiddeldraster3-accent2">
    <w:name w:val="Medium Grid 3 Accent 2"/>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5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D7FF" w:themeFill="accent2" w:themeFillTint="7F"/>
      </w:tcPr>
    </w:tblStylePr>
  </w:style>
  <w:style w:type="table" w:styleId="Gemiddeldraster3-accent3">
    <w:name w:val="Medium Grid 3 Accent 3"/>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FA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E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E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6F3" w:themeFill="accent3" w:themeFillTint="7F"/>
      </w:tcPr>
    </w:tblStylePr>
  </w:style>
  <w:style w:type="table" w:styleId="Gemiddeldraster3-accent4">
    <w:name w:val="Medium Grid 3 Accent 4"/>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E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D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D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595" w:themeFill="accent4" w:themeFillTint="7F"/>
      </w:tcPr>
    </w:tblStylePr>
  </w:style>
  <w:style w:type="table" w:styleId="Gemiddeldraster3-accent5">
    <w:name w:val="Medium Grid 3 Accent 5"/>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lijst1">
    <w:name w:val="Medium List 1"/>
    <w:basedOn w:val="Standaardtabel"/>
    <w:uiPriority w:val="65"/>
    <w:semiHidden/>
    <w:unhideWhenUsed/>
    <w:rsid w:val="00572222"/>
    <w:pPr>
      <w:spacing w:after="0"/>
    </w:pPr>
    <w:tblPr>
      <w:tblStyleRowBandSize w:val="1"/>
      <w:tblStyleColBandSize w:val="1"/>
      <w:tblInd w:w="0" w:type="dxa"/>
      <w:tblBorders>
        <w:top w:val="single" w:sz="8" w:space="0" w:color="212120" w:themeColor="text1"/>
        <w:bottom w:val="single" w:sz="8" w:space="0" w:color="21212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12120" w:themeColor="text1"/>
        </w:tcBorders>
      </w:tcPr>
    </w:tblStylePr>
    <w:tblStylePr w:type="lastRow">
      <w:rPr>
        <w:b/>
        <w:bCs/>
        <w:color w:val="000000" w:themeColor="text2"/>
      </w:rPr>
      <w:tblPr/>
      <w:tcPr>
        <w:tcBorders>
          <w:top w:val="single" w:sz="8" w:space="0" w:color="212120" w:themeColor="text1"/>
          <w:bottom w:val="single" w:sz="8" w:space="0" w:color="212120" w:themeColor="text1"/>
        </w:tcBorders>
      </w:tcPr>
    </w:tblStylePr>
    <w:tblStylePr w:type="firstCol">
      <w:rPr>
        <w:b/>
        <w:bCs/>
      </w:rPr>
    </w:tblStylePr>
    <w:tblStylePr w:type="lastCol">
      <w:rPr>
        <w:b/>
        <w:bCs/>
      </w:rPr>
      <w:tblPr/>
      <w:tcPr>
        <w:tcBorders>
          <w:top w:val="single" w:sz="8" w:space="0" w:color="212120" w:themeColor="text1"/>
          <w:bottom w:val="single" w:sz="8" w:space="0" w:color="212120" w:themeColor="text1"/>
        </w:tcBorders>
      </w:tcPr>
    </w:tblStylePr>
    <w:tblStylePr w:type="band1Vert">
      <w:tblPr/>
      <w:tcPr>
        <w:shd w:val="clear" w:color="auto" w:fill="C8C8C7" w:themeFill="text1" w:themeFillTint="3F"/>
      </w:tcPr>
    </w:tblStylePr>
    <w:tblStylePr w:type="band1Horz">
      <w:tblPr/>
      <w:tcPr>
        <w:shd w:val="clear" w:color="auto" w:fill="C8C8C7" w:themeFill="text1" w:themeFillTint="3F"/>
      </w:tcPr>
    </w:tblStylePr>
  </w:style>
  <w:style w:type="table" w:styleId="Gemiddeldelijst1-accent1">
    <w:name w:val="Medium List 1 Accent 1"/>
    <w:basedOn w:val="Standaardtabel"/>
    <w:uiPriority w:val="65"/>
    <w:semiHidden/>
    <w:unhideWhenUsed/>
    <w:rsid w:val="00572222"/>
    <w:pPr>
      <w:spacing w:after="0"/>
    </w:pPr>
    <w:tblPr>
      <w:tblStyleRowBandSize w:val="1"/>
      <w:tblStyleColBandSize w:val="1"/>
      <w:tblInd w:w="0" w:type="dxa"/>
      <w:tblBorders>
        <w:top w:val="single" w:sz="8" w:space="0" w:color="E73454" w:themeColor="accent1"/>
        <w:bottom w:val="single" w:sz="8" w:space="0" w:color="E7345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73454" w:themeColor="accent1"/>
        </w:tcBorders>
      </w:tcPr>
    </w:tblStylePr>
    <w:tblStylePr w:type="lastRow">
      <w:rPr>
        <w:b/>
        <w:bCs/>
        <w:color w:val="000000" w:themeColor="text2"/>
      </w:rPr>
      <w:tblPr/>
      <w:tcPr>
        <w:tcBorders>
          <w:top w:val="single" w:sz="8" w:space="0" w:color="E73454" w:themeColor="accent1"/>
          <w:bottom w:val="single" w:sz="8" w:space="0" w:color="E73454" w:themeColor="accent1"/>
        </w:tcBorders>
      </w:tcPr>
    </w:tblStylePr>
    <w:tblStylePr w:type="firstCol">
      <w:rPr>
        <w:b/>
        <w:bCs/>
      </w:rPr>
    </w:tblStylePr>
    <w:tblStylePr w:type="lastCol">
      <w:rPr>
        <w:b/>
        <w:bCs/>
      </w:rPr>
      <w:tblPr/>
      <w:tcPr>
        <w:tcBorders>
          <w:top w:val="single" w:sz="8" w:space="0" w:color="E73454" w:themeColor="accent1"/>
          <w:bottom w:val="single" w:sz="8" w:space="0" w:color="E73454" w:themeColor="accent1"/>
        </w:tcBorders>
      </w:tcPr>
    </w:tblStylePr>
    <w:tblStylePr w:type="band1Vert">
      <w:tblPr/>
      <w:tcPr>
        <w:shd w:val="clear" w:color="auto" w:fill="F9CCD4" w:themeFill="accent1" w:themeFillTint="3F"/>
      </w:tcPr>
    </w:tblStylePr>
    <w:tblStylePr w:type="band1Horz">
      <w:tblPr/>
      <w:tcPr>
        <w:shd w:val="clear" w:color="auto" w:fill="F9CCD4" w:themeFill="accent1" w:themeFillTint="3F"/>
      </w:tcPr>
    </w:tblStylePr>
  </w:style>
  <w:style w:type="table" w:styleId="Gemiddeldelijst1-accent2">
    <w:name w:val="Medium List 1 Accent 2"/>
    <w:basedOn w:val="Standaardtabel"/>
    <w:uiPriority w:val="65"/>
    <w:semiHidden/>
    <w:unhideWhenUsed/>
    <w:rsid w:val="00572222"/>
    <w:pPr>
      <w:spacing w:after="0"/>
    </w:pPr>
    <w:tblPr>
      <w:tblStyleRowBandSize w:val="1"/>
      <w:tblStyleColBandSize w:val="1"/>
      <w:tblInd w:w="0" w:type="dxa"/>
      <w:tblBorders>
        <w:top w:val="single" w:sz="8" w:space="0" w:color="009DD5" w:themeColor="accent2"/>
        <w:bottom w:val="single" w:sz="8" w:space="0" w:color="009DD5"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9DD5" w:themeColor="accent2"/>
        </w:tcBorders>
      </w:tcPr>
    </w:tblStylePr>
    <w:tblStylePr w:type="lastRow">
      <w:rPr>
        <w:b/>
        <w:bCs/>
        <w:color w:val="000000" w:themeColor="text2"/>
      </w:rPr>
      <w:tblPr/>
      <w:tcPr>
        <w:tcBorders>
          <w:top w:val="single" w:sz="8" w:space="0" w:color="009DD5" w:themeColor="accent2"/>
          <w:bottom w:val="single" w:sz="8" w:space="0" w:color="009DD5" w:themeColor="accent2"/>
        </w:tcBorders>
      </w:tcPr>
    </w:tblStylePr>
    <w:tblStylePr w:type="firstCol">
      <w:rPr>
        <w:b/>
        <w:bCs/>
      </w:rPr>
    </w:tblStylePr>
    <w:tblStylePr w:type="lastCol">
      <w:rPr>
        <w:b/>
        <w:bCs/>
      </w:rPr>
      <w:tblPr/>
      <w:tcPr>
        <w:tcBorders>
          <w:top w:val="single" w:sz="8" w:space="0" w:color="009DD5" w:themeColor="accent2"/>
          <w:bottom w:val="single" w:sz="8" w:space="0" w:color="009DD5" w:themeColor="accent2"/>
        </w:tcBorders>
      </w:tcPr>
    </w:tblStylePr>
    <w:tblStylePr w:type="band1Vert">
      <w:tblPr/>
      <w:tcPr>
        <w:shd w:val="clear" w:color="auto" w:fill="B5EBFF" w:themeFill="accent2" w:themeFillTint="3F"/>
      </w:tcPr>
    </w:tblStylePr>
    <w:tblStylePr w:type="band1Horz">
      <w:tblPr/>
      <w:tcPr>
        <w:shd w:val="clear" w:color="auto" w:fill="B5EBFF" w:themeFill="accent2" w:themeFillTint="3F"/>
      </w:tcPr>
    </w:tblStylePr>
  </w:style>
  <w:style w:type="table" w:styleId="Gemiddeldelijst1-accent3">
    <w:name w:val="Medium List 1 Accent 3"/>
    <w:basedOn w:val="Standaardtabel"/>
    <w:uiPriority w:val="65"/>
    <w:semiHidden/>
    <w:unhideWhenUsed/>
    <w:rsid w:val="00572222"/>
    <w:pPr>
      <w:spacing w:after="0"/>
    </w:pPr>
    <w:tblPr>
      <w:tblStyleRowBandSize w:val="1"/>
      <w:tblStyleColBandSize w:val="1"/>
      <w:tblInd w:w="0" w:type="dxa"/>
      <w:tblBorders>
        <w:top w:val="single" w:sz="8" w:space="0" w:color="F1EEE7" w:themeColor="accent3"/>
        <w:bottom w:val="single" w:sz="8" w:space="0" w:color="F1EEE7"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1EEE7" w:themeColor="accent3"/>
        </w:tcBorders>
      </w:tcPr>
    </w:tblStylePr>
    <w:tblStylePr w:type="lastRow">
      <w:rPr>
        <w:b/>
        <w:bCs/>
        <w:color w:val="000000" w:themeColor="text2"/>
      </w:rPr>
      <w:tblPr/>
      <w:tcPr>
        <w:tcBorders>
          <w:top w:val="single" w:sz="8" w:space="0" w:color="F1EEE7" w:themeColor="accent3"/>
          <w:bottom w:val="single" w:sz="8" w:space="0" w:color="F1EEE7" w:themeColor="accent3"/>
        </w:tcBorders>
      </w:tcPr>
    </w:tblStylePr>
    <w:tblStylePr w:type="firstCol">
      <w:rPr>
        <w:b/>
        <w:bCs/>
      </w:rPr>
    </w:tblStylePr>
    <w:tblStylePr w:type="lastCol">
      <w:rPr>
        <w:b/>
        <w:bCs/>
      </w:rPr>
      <w:tblPr/>
      <w:tcPr>
        <w:tcBorders>
          <w:top w:val="single" w:sz="8" w:space="0" w:color="F1EEE7" w:themeColor="accent3"/>
          <w:bottom w:val="single" w:sz="8" w:space="0" w:color="F1EEE7" w:themeColor="accent3"/>
        </w:tcBorders>
      </w:tcPr>
    </w:tblStylePr>
    <w:tblStylePr w:type="band1Vert">
      <w:tblPr/>
      <w:tcPr>
        <w:shd w:val="clear" w:color="auto" w:fill="FBFAF8" w:themeFill="accent3" w:themeFillTint="3F"/>
      </w:tcPr>
    </w:tblStylePr>
    <w:tblStylePr w:type="band1Horz">
      <w:tblPr/>
      <w:tcPr>
        <w:shd w:val="clear" w:color="auto" w:fill="FBFAF8" w:themeFill="accent3" w:themeFillTint="3F"/>
      </w:tcPr>
    </w:tblStylePr>
  </w:style>
  <w:style w:type="table" w:styleId="Gemiddeldelijst1-accent4">
    <w:name w:val="Medium List 1 Accent 4"/>
    <w:basedOn w:val="Standaardtabel"/>
    <w:uiPriority w:val="65"/>
    <w:semiHidden/>
    <w:unhideWhenUsed/>
    <w:rsid w:val="00572222"/>
    <w:pPr>
      <w:spacing w:after="0"/>
    </w:pPr>
    <w:tblPr>
      <w:tblStyleRowBandSize w:val="1"/>
      <w:tblStyleColBandSize w:val="1"/>
      <w:tblInd w:w="0" w:type="dxa"/>
      <w:tblBorders>
        <w:top w:val="single" w:sz="8" w:space="0" w:color="F28D2C" w:themeColor="accent4"/>
        <w:bottom w:val="single" w:sz="8" w:space="0" w:color="F28D2C"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28D2C" w:themeColor="accent4"/>
        </w:tcBorders>
      </w:tcPr>
    </w:tblStylePr>
    <w:tblStylePr w:type="lastRow">
      <w:rPr>
        <w:b/>
        <w:bCs/>
        <w:color w:val="000000" w:themeColor="text2"/>
      </w:rPr>
      <w:tblPr/>
      <w:tcPr>
        <w:tcBorders>
          <w:top w:val="single" w:sz="8" w:space="0" w:color="F28D2C" w:themeColor="accent4"/>
          <w:bottom w:val="single" w:sz="8" w:space="0" w:color="F28D2C" w:themeColor="accent4"/>
        </w:tcBorders>
      </w:tcPr>
    </w:tblStylePr>
    <w:tblStylePr w:type="firstCol">
      <w:rPr>
        <w:b/>
        <w:bCs/>
      </w:rPr>
    </w:tblStylePr>
    <w:tblStylePr w:type="lastCol">
      <w:rPr>
        <w:b/>
        <w:bCs/>
      </w:rPr>
      <w:tblPr/>
      <w:tcPr>
        <w:tcBorders>
          <w:top w:val="single" w:sz="8" w:space="0" w:color="F28D2C" w:themeColor="accent4"/>
          <w:bottom w:val="single" w:sz="8" w:space="0" w:color="F28D2C" w:themeColor="accent4"/>
        </w:tcBorders>
      </w:tcPr>
    </w:tblStylePr>
    <w:tblStylePr w:type="band1Vert">
      <w:tblPr/>
      <w:tcPr>
        <w:shd w:val="clear" w:color="auto" w:fill="FBE2CA" w:themeFill="accent4" w:themeFillTint="3F"/>
      </w:tcPr>
    </w:tblStylePr>
    <w:tblStylePr w:type="band1Horz">
      <w:tblPr/>
      <w:tcPr>
        <w:shd w:val="clear" w:color="auto" w:fill="FBE2CA" w:themeFill="accent4" w:themeFillTint="3F"/>
      </w:tcPr>
    </w:tblStylePr>
  </w:style>
  <w:style w:type="table" w:styleId="Gemiddeldelijst1-accent5">
    <w:name w:val="Medium List 1 Accent 5"/>
    <w:basedOn w:val="Standaardtabel"/>
    <w:uiPriority w:val="65"/>
    <w:semiHidden/>
    <w:unhideWhenUsed/>
    <w:rsid w:val="00572222"/>
    <w:pPr>
      <w:spacing w:after="0"/>
    </w:p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semiHidden/>
    <w:unhideWhenUsed/>
    <w:rsid w:val="00572222"/>
    <w:pPr>
      <w:spacing w:after="0"/>
    </w:p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212120" w:themeColor="text1"/>
        <w:left w:val="single" w:sz="8" w:space="0" w:color="212120" w:themeColor="text1"/>
        <w:bottom w:val="single" w:sz="8" w:space="0" w:color="212120" w:themeColor="text1"/>
        <w:right w:val="single" w:sz="8" w:space="0" w:color="21212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21212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0" w:themeColor="text1"/>
          <w:insideH w:val="nil"/>
          <w:insideV w:val="nil"/>
        </w:tcBorders>
        <w:shd w:val="clear" w:color="auto" w:fill="FFFFFF" w:themeFill="background1"/>
      </w:tcPr>
    </w:tblStylePr>
    <w:tblStylePr w:type="lastCol">
      <w:tblPr/>
      <w:tcPr>
        <w:tcBorders>
          <w:top w:val="nil"/>
          <w:left w:val="single" w:sz="8" w:space="0" w:color="2121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top w:val="nil"/>
          <w:bottom w:val="nil"/>
          <w:insideH w:val="nil"/>
          <w:insideV w:val="nil"/>
        </w:tcBorders>
        <w:shd w:val="clear" w:color="auto" w:fill="C8C8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E73454" w:themeColor="accent1"/>
        <w:left w:val="single" w:sz="8" w:space="0" w:color="E73454" w:themeColor="accent1"/>
        <w:bottom w:val="single" w:sz="8" w:space="0" w:color="E73454" w:themeColor="accent1"/>
        <w:right w:val="single" w:sz="8" w:space="0" w:color="E7345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E7345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3454" w:themeColor="accent1"/>
          <w:insideH w:val="nil"/>
          <w:insideV w:val="nil"/>
        </w:tcBorders>
        <w:shd w:val="clear" w:color="auto" w:fill="FFFFFF" w:themeFill="background1"/>
      </w:tcPr>
    </w:tblStylePr>
    <w:tblStylePr w:type="lastCol">
      <w:tblPr/>
      <w:tcPr>
        <w:tcBorders>
          <w:top w:val="nil"/>
          <w:left w:val="single" w:sz="8" w:space="0" w:color="E734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top w:val="nil"/>
          <w:bottom w:val="nil"/>
          <w:insideH w:val="nil"/>
          <w:insideV w:val="nil"/>
        </w:tcBorders>
        <w:shd w:val="clear" w:color="auto" w:fill="F9CC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009DD5" w:themeColor="accent2"/>
        <w:left w:val="single" w:sz="8" w:space="0" w:color="009DD5" w:themeColor="accent2"/>
        <w:bottom w:val="single" w:sz="8" w:space="0" w:color="009DD5" w:themeColor="accent2"/>
        <w:right w:val="single" w:sz="8" w:space="0" w:color="009DD5"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5" w:themeColor="accent2"/>
          <w:insideH w:val="nil"/>
          <w:insideV w:val="nil"/>
        </w:tcBorders>
        <w:shd w:val="clear" w:color="auto" w:fill="FFFFFF" w:themeFill="background1"/>
      </w:tcPr>
    </w:tblStylePr>
    <w:tblStylePr w:type="lastCol">
      <w:tblPr/>
      <w:tcPr>
        <w:tcBorders>
          <w:top w:val="nil"/>
          <w:left w:val="single" w:sz="8" w:space="0" w:color="009DD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top w:val="nil"/>
          <w:bottom w:val="nil"/>
          <w:insideH w:val="nil"/>
          <w:insideV w:val="nil"/>
        </w:tcBorders>
        <w:shd w:val="clear" w:color="auto" w:fill="B5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F1EEE7" w:themeColor="accent3"/>
        <w:left w:val="single" w:sz="8" w:space="0" w:color="F1EEE7" w:themeColor="accent3"/>
        <w:bottom w:val="single" w:sz="8" w:space="0" w:color="F1EEE7" w:themeColor="accent3"/>
        <w:right w:val="single" w:sz="8" w:space="0" w:color="F1EEE7"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EE7" w:themeColor="accent3"/>
          <w:insideH w:val="nil"/>
          <w:insideV w:val="nil"/>
        </w:tcBorders>
        <w:shd w:val="clear" w:color="auto" w:fill="FFFFFF" w:themeFill="background1"/>
      </w:tcPr>
    </w:tblStylePr>
    <w:tblStylePr w:type="lastCol">
      <w:tblPr/>
      <w:tcPr>
        <w:tcBorders>
          <w:top w:val="nil"/>
          <w:left w:val="single" w:sz="8" w:space="0" w:color="F1EE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top w:val="nil"/>
          <w:bottom w:val="nil"/>
          <w:insideH w:val="nil"/>
          <w:insideV w:val="nil"/>
        </w:tcBorders>
        <w:shd w:val="clear" w:color="auto" w:fill="FBFA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F28D2C" w:themeColor="accent4"/>
        <w:left w:val="single" w:sz="8" w:space="0" w:color="F28D2C" w:themeColor="accent4"/>
        <w:bottom w:val="single" w:sz="8" w:space="0" w:color="F28D2C" w:themeColor="accent4"/>
        <w:right w:val="single" w:sz="8" w:space="0" w:color="F28D2C"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D2C" w:themeColor="accent4"/>
          <w:insideH w:val="nil"/>
          <w:insideV w:val="nil"/>
        </w:tcBorders>
        <w:shd w:val="clear" w:color="auto" w:fill="FFFFFF" w:themeFill="background1"/>
      </w:tcPr>
    </w:tblStylePr>
    <w:tblStylePr w:type="lastCol">
      <w:tblPr/>
      <w:tcPr>
        <w:tcBorders>
          <w:top w:val="nil"/>
          <w:left w:val="single" w:sz="8" w:space="0" w:color="F28D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top w:val="nil"/>
          <w:bottom w:val="nil"/>
          <w:insideH w:val="nil"/>
          <w:insideV w:val="nil"/>
        </w:tcBorders>
        <w:shd w:val="clear" w:color="auto" w:fill="FBE2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pPr>
    <w:tblPr>
      <w:tblStyleRowBandSize w:val="1"/>
      <w:tblStyleColBandSize w:val="1"/>
      <w:tblInd w:w="0" w:type="dxa"/>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shd w:val="clear" w:color="auto" w:fill="212120" w:themeFill="text1"/>
      </w:tcPr>
    </w:tblStylePr>
    <w:tblStylePr w:type="lastRow">
      <w:pPr>
        <w:spacing w:before="0" w:after="0" w:line="240" w:lineRule="auto"/>
      </w:pPr>
      <w:rPr>
        <w:b/>
        <w:bCs/>
      </w:rPr>
      <w:tblPr/>
      <w:tcPr>
        <w:tcBorders>
          <w:top w:val="double" w:sz="6"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7" w:themeFill="text1" w:themeFillTint="3F"/>
      </w:tcPr>
    </w:tblStylePr>
    <w:tblStylePr w:type="band1Horz">
      <w:tblPr/>
      <w:tcPr>
        <w:tcBorders>
          <w:insideH w:val="nil"/>
          <w:insideV w:val="nil"/>
        </w:tcBorders>
        <w:shd w:val="clear" w:color="auto" w:fill="C8C8C7"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pPr>
    <w:tblPr>
      <w:tblStyleRowBandSize w:val="1"/>
      <w:tblStyleColBandSize w:val="1"/>
      <w:tblInd w:w="0" w:type="dxa"/>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shd w:val="clear" w:color="auto" w:fill="E73454" w:themeFill="accent1"/>
      </w:tcPr>
    </w:tblStylePr>
    <w:tblStylePr w:type="lastRow">
      <w:pPr>
        <w:spacing w:before="0" w:after="0" w:line="240" w:lineRule="auto"/>
      </w:pPr>
      <w:rPr>
        <w:b/>
        <w:bCs/>
      </w:rPr>
      <w:tblPr/>
      <w:tcPr>
        <w:tcBorders>
          <w:top w:val="double" w:sz="6"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CD4" w:themeFill="accent1" w:themeFillTint="3F"/>
      </w:tcPr>
    </w:tblStylePr>
    <w:tblStylePr w:type="band1Horz">
      <w:tblPr/>
      <w:tcPr>
        <w:tcBorders>
          <w:insideH w:val="nil"/>
          <w:insideV w:val="nil"/>
        </w:tcBorders>
        <w:shd w:val="clear" w:color="auto" w:fill="F9CCD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pPr>
    <w:tblPr>
      <w:tblStyleRowBandSize w:val="1"/>
      <w:tblStyleColBandSize w:val="1"/>
      <w:tblInd w:w="0" w:type="dxa"/>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shd w:val="clear" w:color="auto" w:fill="009DD5" w:themeFill="accent2"/>
      </w:tcPr>
    </w:tblStylePr>
    <w:tblStylePr w:type="lastRow">
      <w:pPr>
        <w:spacing w:before="0" w:after="0" w:line="240" w:lineRule="auto"/>
      </w:pPr>
      <w:rPr>
        <w:b/>
        <w:bCs/>
      </w:rPr>
      <w:tblPr/>
      <w:tcPr>
        <w:tcBorders>
          <w:top w:val="double" w:sz="6"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5EBFF" w:themeFill="accent2" w:themeFillTint="3F"/>
      </w:tcPr>
    </w:tblStylePr>
    <w:tblStylePr w:type="band1Horz">
      <w:tblPr/>
      <w:tcPr>
        <w:tcBorders>
          <w:insideH w:val="nil"/>
          <w:insideV w:val="nil"/>
        </w:tcBorders>
        <w:shd w:val="clear" w:color="auto" w:fill="B5EB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pPr>
    <w:tblPr>
      <w:tblStyleRowBandSize w:val="1"/>
      <w:tblStyleColBandSize w:val="1"/>
      <w:tblInd w:w="0" w:type="dxa"/>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shd w:val="clear" w:color="auto" w:fill="F1EEE7" w:themeFill="accent3"/>
      </w:tcPr>
    </w:tblStylePr>
    <w:tblStylePr w:type="lastRow">
      <w:pPr>
        <w:spacing w:before="0" w:after="0" w:line="240" w:lineRule="auto"/>
      </w:pPr>
      <w:rPr>
        <w:b/>
        <w:bCs/>
      </w:rPr>
      <w:tblPr/>
      <w:tcPr>
        <w:tcBorders>
          <w:top w:val="double" w:sz="6"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8" w:themeFill="accent3" w:themeFillTint="3F"/>
      </w:tcPr>
    </w:tblStylePr>
    <w:tblStylePr w:type="band1Horz">
      <w:tblPr/>
      <w:tcPr>
        <w:tcBorders>
          <w:insideH w:val="nil"/>
          <w:insideV w:val="nil"/>
        </w:tcBorders>
        <w:shd w:val="clear" w:color="auto" w:fill="FBFAF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pPr>
    <w:tblPr>
      <w:tblStyleRowBandSize w:val="1"/>
      <w:tblStyleColBandSize w:val="1"/>
      <w:tblInd w:w="0" w:type="dxa"/>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shd w:val="clear" w:color="auto" w:fill="F28D2C" w:themeFill="accent4"/>
      </w:tcPr>
    </w:tblStylePr>
    <w:tblStylePr w:type="lastRow">
      <w:pPr>
        <w:spacing w:before="0" w:after="0" w:line="240" w:lineRule="auto"/>
      </w:pPr>
      <w:rPr>
        <w:b/>
        <w:bCs/>
      </w:rPr>
      <w:tblPr/>
      <w:tcPr>
        <w:tcBorders>
          <w:top w:val="double" w:sz="6"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2CA" w:themeFill="accent4" w:themeFillTint="3F"/>
      </w:tcPr>
    </w:tblStylePr>
    <w:tblStylePr w:type="band1Horz">
      <w:tblPr/>
      <w:tcPr>
        <w:tcBorders>
          <w:insideH w:val="nil"/>
          <w:insideV w:val="nil"/>
        </w:tcBorders>
        <w:shd w:val="clear" w:color="auto" w:fill="FBE2C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2120" w:themeFill="text1"/>
      </w:tcPr>
    </w:tblStylePr>
    <w:tblStylePr w:type="lastCol">
      <w:rPr>
        <w:b/>
        <w:bCs/>
        <w:color w:val="FFFFFF" w:themeColor="background1"/>
      </w:rPr>
      <w:tblPr/>
      <w:tcPr>
        <w:tcBorders>
          <w:left w:val="nil"/>
          <w:right w:val="nil"/>
          <w:insideH w:val="nil"/>
          <w:insideV w:val="nil"/>
        </w:tcBorders>
        <w:shd w:val="clear" w:color="auto" w:fill="2121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34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3454" w:themeFill="accent1"/>
      </w:tcPr>
    </w:tblStylePr>
    <w:tblStylePr w:type="lastCol">
      <w:rPr>
        <w:b/>
        <w:bCs/>
        <w:color w:val="FFFFFF" w:themeColor="background1"/>
      </w:rPr>
      <w:tblPr/>
      <w:tcPr>
        <w:tcBorders>
          <w:left w:val="nil"/>
          <w:right w:val="nil"/>
          <w:insideH w:val="nil"/>
          <w:insideV w:val="nil"/>
        </w:tcBorders>
        <w:shd w:val="clear" w:color="auto" w:fill="E734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5" w:themeFill="accent2"/>
      </w:tcPr>
    </w:tblStylePr>
    <w:tblStylePr w:type="lastCol">
      <w:rPr>
        <w:b/>
        <w:bCs/>
        <w:color w:val="FFFFFF" w:themeColor="background1"/>
      </w:rPr>
      <w:tblPr/>
      <w:tcPr>
        <w:tcBorders>
          <w:left w:val="nil"/>
          <w:right w:val="nil"/>
          <w:insideH w:val="nil"/>
          <w:insideV w:val="nil"/>
        </w:tcBorders>
        <w:shd w:val="clear" w:color="auto" w:fill="009D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E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EEE7" w:themeFill="accent3"/>
      </w:tcPr>
    </w:tblStylePr>
    <w:tblStylePr w:type="lastCol">
      <w:rPr>
        <w:b/>
        <w:bCs/>
        <w:color w:val="FFFFFF" w:themeColor="background1"/>
      </w:rPr>
      <w:tblPr/>
      <w:tcPr>
        <w:tcBorders>
          <w:left w:val="nil"/>
          <w:right w:val="nil"/>
          <w:insideH w:val="nil"/>
          <w:insideV w:val="nil"/>
        </w:tcBorders>
        <w:shd w:val="clear" w:color="auto" w:fill="F1EE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D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D2C" w:themeFill="accent4"/>
      </w:tcPr>
    </w:tblStylePr>
    <w:tblStylePr w:type="lastCol">
      <w:rPr>
        <w:b/>
        <w:bCs/>
        <w:color w:val="FFFFFF" w:themeColor="background1"/>
      </w:rPr>
      <w:tblPr/>
      <w:tcPr>
        <w:tcBorders>
          <w:left w:val="nil"/>
          <w:right w:val="nil"/>
          <w:insideH w:val="nil"/>
          <w:insideV w:val="nil"/>
        </w:tcBorders>
        <w:shd w:val="clear" w:color="auto" w:fill="F28D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Teken"/>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BerichtkopTeken">
    <w:name w:val="Berichtkop Teken"/>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semiHidden/>
    <w:unhideWhenUsed/>
    <w:qFormat/>
    <w:rsid w:val="00572222"/>
    <w:pPr>
      <w:spacing w:after="0"/>
    </w:pPr>
    <w:rPr>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Teken"/>
    <w:uiPriority w:val="99"/>
    <w:semiHidden/>
    <w:unhideWhenUsed/>
    <w:rsid w:val="00572222"/>
  </w:style>
  <w:style w:type="character" w:customStyle="1" w:styleId="NotitiekopTeken">
    <w:name w:val="Notitiekop Teken"/>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styleId="Tabelzonderopmaak1">
    <w:name w:val="Plain Table 1"/>
    <w:basedOn w:val="Standaardtabel"/>
    <w:uiPriority w:val="40"/>
    <w:rsid w:val="00572222"/>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zonderopmaak2">
    <w:name w:val="Plain Table 2"/>
    <w:basedOn w:val="Standaardtabel"/>
    <w:uiPriority w:val="41"/>
    <w:rsid w:val="00572222"/>
    <w:pPr>
      <w:spacing w:after="0"/>
    </w:pPr>
    <w:tblPr>
      <w:tblStyleRowBandSize w:val="1"/>
      <w:tblStyleColBandSize w:val="1"/>
      <w:tblInd w:w="0" w:type="dxa"/>
      <w:tblBorders>
        <w:top w:val="single" w:sz="4" w:space="0" w:color="91918D" w:themeColor="text1" w:themeTint="80"/>
        <w:bottom w:val="single" w:sz="4" w:space="0" w:color="91918D" w:themeColor="text1" w:themeTint="80"/>
      </w:tblBorders>
      <w:tblCellMar>
        <w:top w:w="0" w:type="dxa"/>
        <w:left w:w="108" w:type="dxa"/>
        <w:bottom w:w="0" w:type="dxa"/>
        <w:right w:w="108" w:type="dxa"/>
      </w:tblCellMar>
    </w:tblPr>
    <w:tblStylePr w:type="firstRow">
      <w:rPr>
        <w:b/>
        <w:bCs/>
      </w:rPr>
      <w:tblPr/>
      <w:tcPr>
        <w:tcBorders>
          <w:bottom w:val="single" w:sz="4" w:space="0" w:color="91918D" w:themeColor="text1" w:themeTint="80"/>
        </w:tcBorders>
      </w:tcPr>
    </w:tblStylePr>
    <w:tblStylePr w:type="lastRow">
      <w:rPr>
        <w:b/>
        <w:bCs/>
      </w:rPr>
      <w:tblPr/>
      <w:tcPr>
        <w:tcBorders>
          <w:top w:val="single" w:sz="4" w:space="0" w:color="91918D" w:themeColor="text1" w:themeTint="80"/>
        </w:tcBorders>
      </w:tcPr>
    </w:tblStylePr>
    <w:tblStylePr w:type="firstCol">
      <w:rPr>
        <w:b/>
        <w:bCs/>
      </w:rPr>
    </w:tblStylePr>
    <w:tblStylePr w:type="lastCol">
      <w:rPr>
        <w:b/>
        <w:bCs/>
      </w:rPr>
    </w:tblStylePr>
    <w:tblStylePr w:type="band1Vert">
      <w:tblPr/>
      <w:tcPr>
        <w:tcBorders>
          <w:left w:val="single" w:sz="4" w:space="0" w:color="91918D" w:themeColor="text1" w:themeTint="80"/>
          <w:right w:val="single" w:sz="4" w:space="0" w:color="91918D" w:themeColor="text1" w:themeTint="80"/>
        </w:tcBorders>
      </w:tcPr>
    </w:tblStylePr>
    <w:tblStylePr w:type="band2Vert">
      <w:tblPr/>
      <w:tcPr>
        <w:tcBorders>
          <w:left w:val="single" w:sz="4" w:space="0" w:color="91918D" w:themeColor="text1" w:themeTint="80"/>
          <w:right w:val="single" w:sz="4" w:space="0" w:color="91918D" w:themeColor="text1" w:themeTint="80"/>
        </w:tcBorders>
      </w:tcPr>
    </w:tblStylePr>
    <w:tblStylePr w:type="band1Horz">
      <w:tblPr/>
      <w:tcPr>
        <w:tcBorders>
          <w:top w:val="single" w:sz="4" w:space="0" w:color="91918D" w:themeColor="text1" w:themeTint="80"/>
          <w:bottom w:val="single" w:sz="4" w:space="0" w:color="91918D" w:themeColor="text1" w:themeTint="80"/>
        </w:tcBorders>
      </w:tcPr>
    </w:tblStylePr>
  </w:style>
  <w:style w:type="table" w:styleId="Tabelzonderopmaak3">
    <w:name w:val="Plain Table 3"/>
    <w:basedOn w:val="Standaardtabel"/>
    <w:uiPriority w:val="42"/>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9191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zonderopmaak4">
    <w:name w:val="Plain Table 4"/>
    <w:basedOn w:val="Standaardtabel"/>
    <w:uiPriority w:val="43"/>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zonderopmaak5">
    <w:name w:val="Plain Table 5"/>
    <w:basedOn w:val="Standaardtabel"/>
    <w:uiPriority w:val="44"/>
    <w:rsid w:val="00572222"/>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1918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8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8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8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Teken"/>
    <w:uiPriority w:val="99"/>
    <w:semiHidden/>
    <w:unhideWhenUsed/>
    <w:rsid w:val="00572222"/>
    <w:rPr>
      <w:rFonts w:ascii="Consolas" w:hAnsi="Consolas"/>
      <w:szCs w:val="21"/>
    </w:rPr>
  </w:style>
  <w:style w:type="character" w:customStyle="1" w:styleId="TekstzonderopmaakTeken">
    <w:name w:val="Tekst zonder opmaak Teken"/>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Teken"/>
    <w:uiPriority w:val="29"/>
    <w:semiHidden/>
    <w:qFormat/>
    <w:rsid w:val="00572222"/>
    <w:pPr>
      <w:spacing w:before="200" w:after="160"/>
      <w:ind w:left="864" w:right="864"/>
      <w:jc w:val="center"/>
    </w:pPr>
    <w:rPr>
      <w:i/>
      <w:iCs/>
      <w:color w:val="595957" w:themeColor="text1" w:themeTint="BF"/>
    </w:rPr>
  </w:style>
  <w:style w:type="character" w:customStyle="1" w:styleId="CitaatTeken">
    <w:name w:val="Citaat Teken"/>
    <w:basedOn w:val="Standaardalinea-lettertype"/>
    <w:link w:val="Citaat"/>
    <w:uiPriority w:val="29"/>
    <w:semiHidden/>
    <w:rsid w:val="00572222"/>
    <w:rPr>
      <w:i/>
      <w:iCs/>
      <w:color w:val="595957" w:themeColor="text1" w:themeTint="BF"/>
      <w:kern w:val="16"/>
      <w:sz w:val="22"/>
      <w14:ligatures w14:val="standardContextual"/>
      <w14:numForm w14:val="oldStyle"/>
      <w14:numSpacing w14:val="proportional"/>
      <w14:cntxtAlts/>
    </w:rPr>
  </w:style>
  <w:style w:type="paragraph" w:styleId="Aanhef">
    <w:name w:val="Salutation"/>
    <w:basedOn w:val="Standaard"/>
    <w:next w:val="Standaard"/>
    <w:link w:val="AanhefTeken"/>
    <w:uiPriority w:val="5"/>
    <w:qFormat/>
    <w:rsid w:val="00572222"/>
  </w:style>
  <w:style w:type="character" w:customStyle="1" w:styleId="AanhefTeken">
    <w:name w:val="Aanhef Teken"/>
    <w:basedOn w:val="Standaardalinea-lettertype"/>
    <w:link w:val="Aanhef"/>
    <w:uiPriority w:val="5"/>
    <w:rsid w:val="00752FC4"/>
  </w:style>
  <w:style w:type="paragraph" w:styleId="Handtekening">
    <w:name w:val="Signature"/>
    <w:basedOn w:val="Standaard"/>
    <w:next w:val="Standaard"/>
    <w:link w:val="HandtekeningTeken"/>
    <w:uiPriority w:val="7"/>
    <w:qFormat/>
    <w:rsid w:val="00254E0D"/>
    <w:pPr>
      <w:contextualSpacing/>
    </w:pPr>
  </w:style>
  <w:style w:type="character" w:customStyle="1" w:styleId="HandtekeningTeken">
    <w:name w:val="Handtekening Teken"/>
    <w:basedOn w:val="Standaardalinea-lettertype"/>
    <w:link w:val="Handtekening"/>
    <w:uiPriority w:val="7"/>
    <w:rsid w:val="00254E0D"/>
    <w:rPr>
      <w:color w:val="auto"/>
    </w:rPr>
  </w:style>
  <w:style w:type="character" w:styleId="Zwaar">
    <w:name w:val="Strong"/>
    <w:basedOn w:val="Standaardalinea-lettertype"/>
    <w:uiPriority w:val="19"/>
    <w:semiHidden/>
    <w:qFormat/>
    <w:rsid w:val="00572222"/>
    <w:rPr>
      <w:b/>
      <w:bCs/>
      <w:sz w:val="22"/>
    </w:rPr>
  </w:style>
  <w:style w:type="paragraph" w:styleId="Ondertitel">
    <w:name w:val="Subtitle"/>
    <w:basedOn w:val="Standaard"/>
    <w:next w:val="Standaard"/>
    <w:link w:val="OndertitelTeken"/>
    <w:uiPriority w:val="11"/>
    <w:semiHidden/>
    <w:unhideWhenUsed/>
    <w:qFormat/>
    <w:rsid w:val="00572222"/>
    <w:pPr>
      <w:numPr>
        <w:ilvl w:val="1"/>
      </w:numPr>
      <w:spacing w:after="160"/>
    </w:pPr>
    <w:rPr>
      <w:rFonts w:eastAsiaTheme="minorEastAsia"/>
      <w:color w:val="70706D" w:themeColor="text1" w:themeTint="A5"/>
      <w:spacing w:val="15"/>
    </w:rPr>
  </w:style>
  <w:style w:type="character" w:customStyle="1" w:styleId="OndertitelTeken">
    <w:name w:val="Ondertitel Teken"/>
    <w:basedOn w:val="Standaardalinea-lettertype"/>
    <w:link w:val="Ondertitel"/>
    <w:uiPriority w:val="11"/>
    <w:semiHidden/>
    <w:rsid w:val="00572222"/>
    <w:rPr>
      <w:rFonts w:eastAsiaTheme="minorEastAsia"/>
      <w:color w:val="70706D" w:themeColor="text1" w:themeTint="A5"/>
      <w:spacing w:val="15"/>
      <w:kern w:val="16"/>
      <w:sz w:val="22"/>
      <w:szCs w:val="22"/>
      <w14:ligatures w14:val="standardContextual"/>
      <w14:numForm w14:val="oldStyle"/>
      <w14:numSpacing w14:val="proportional"/>
      <w14:cntxtAlts/>
    </w:rPr>
  </w:style>
  <w:style w:type="character" w:styleId="Subtielebenadr">
    <w:name w:val="Subtle Emphasis"/>
    <w:basedOn w:val="Standaardalinea-lettertype"/>
    <w:uiPriority w:val="19"/>
    <w:semiHidden/>
    <w:qFormat/>
    <w:rsid w:val="00572222"/>
    <w:rPr>
      <w:i/>
      <w:iCs/>
      <w:color w:val="595957" w:themeColor="text1" w:themeTint="BF"/>
      <w:sz w:val="22"/>
    </w:rPr>
  </w:style>
  <w:style w:type="character" w:styleId="Subtieleverwijzing">
    <w:name w:val="Subtle Reference"/>
    <w:basedOn w:val="Standaardalinea-lettertype"/>
    <w:uiPriority w:val="31"/>
    <w:semiHidden/>
    <w:qFormat/>
    <w:rsid w:val="00572222"/>
    <w:rPr>
      <w:smallCaps/>
      <w:color w:val="70706D" w:themeColor="text1" w:themeTint="A5"/>
      <w:sz w:val="22"/>
    </w:rPr>
  </w:style>
  <w:style w:type="table" w:styleId="3D-effectenvoortabel1">
    <w:name w:val="Table 3D effects 1"/>
    <w:basedOn w:val="Standaardtabel"/>
    <w:uiPriority w:val="99"/>
    <w:semiHidden/>
    <w:unhideWhenUsed/>
    <w:rsid w:val="00572222"/>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ellijst1">
    <w:name w:val="Table List 1"/>
    <w:basedOn w:val="Standaardtabel"/>
    <w:uiPriority w:val="99"/>
    <w:semiHidden/>
    <w:unhideWhenUsed/>
    <w:rsid w:val="0057222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ind w:left="220" w:hanging="220"/>
    </w:pPr>
  </w:style>
  <w:style w:type="paragraph" w:styleId="Lijstmetafbeeldingen">
    <w:name w:val="table of figures"/>
    <w:basedOn w:val="Standaard"/>
    <w:next w:val="Standaard"/>
    <w:uiPriority w:val="99"/>
    <w:semiHidden/>
    <w:unhideWhenUsed/>
    <w:rsid w:val="00572222"/>
  </w:style>
  <w:style w:type="table" w:styleId="Professioneletabel">
    <w:name w:val="Table Professional"/>
    <w:basedOn w:val="Standaardtabel"/>
    <w:uiPriority w:val="99"/>
    <w:semiHidden/>
    <w:unhideWhenUsed/>
    <w:rsid w:val="00572222"/>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tabel1">
    <w:name w:val="Table Web 1"/>
    <w:basedOn w:val="Standaardtabel"/>
    <w:uiPriority w:val="99"/>
    <w:semiHidden/>
    <w:unhideWhenUsed/>
    <w:rsid w:val="00572222"/>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Teken"/>
    <w:uiPriority w:val="10"/>
    <w:semiHidden/>
    <w:qFormat/>
    <w:rsid w:val="00572222"/>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semiHidden/>
    <w:unhideWhenUsed/>
    <w:qFormat/>
    <w:rsid w:val="00572222"/>
    <w:pPr>
      <w:spacing w:before="240"/>
      <w:outlineLvl w:val="9"/>
    </w:pPr>
    <w:rPr>
      <w:b w:val="0"/>
      <w:bCs w:val="0"/>
      <w:color w:val="BD1633" w:themeColor="accent1" w:themeShade="BF"/>
      <w:sz w:val="32"/>
      <w:szCs w:val="32"/>
    </w:rPr>
  </w:style>
  <w:style w:type="paragraph" w:customStyle="1" w:styleId="Logo">
    <w:name w:val="Logo"/>
    <w:basedOn w:val="Standaard"/>
    <w:link w:val="Tekensvoorlogo"/>
    <w:uiPriority w:val="3"/>
    <w:qFormat/>
    <w:rsid w:val="00F91B3F"/>
    <w:pPr>
      <w:jc w:val="center"/>
    </w:pPr>
    <w:rPr>
      <w:rFonts w:asciiTheme="majorHAnsi" w:hAnsiTheme="majorHAnsi"/>
      <w:color w:val="4A412B" w:themeColor="accent3" w:themeShade="40"/>
      <w:spacing w:val="20"/>
      <w:sz w:val="26"/>
    </w:rPr>
  </w:style>
  <w:style w:type="character" w:customStyle="1" w:styleId="UnresolvedMention">
    <w:name w:val="Unresolved Mention"/>
    <w:basedOn w:val="Standaardalinea-lettertype"/>
    <w:uiPriority w:val="99"/>
    <w:semiHidden/>
    <w:unhideWhenUsed/>
    <w:rsid w:val="004C287B"/>
    <w:rPr>
      <w:color w:val="605E5C"/>
      <w:shd w:val="clear" w:color="auto" w:fill="E1DFDD"/>
    </w:rPr>
  </w:style>
  <w:style w:type="character" w:customStyle="1" w:styleId="Tekensvoorlogo">
    <w:name w:val="Tekens voor logo"/>
    <w:basedOn w:val="Standaardalinea-lettertype"/>
    <w:link w:val="Logo"/>
    <w:uiPriority w:val="3"/>
    <w:rsid w:val="00F91B3F"/>
    <w:rPr>
      <w:rFonts w:asciiTheme="majorHAnsi" w:hAnsiTheme="majorHAnsi"/>
      <w:color w:val="4A412B" w:themeColor="accent3" w:themeShade="40"/>
      <w:spacing w:val="2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mailto:info@natuurgeneeskundigcentrumtwent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ebruiker/Library/Containers/com.microsoft.Word/Data/Library/Caches/1043/TM16412104/Briefhoofd%20voor%20financieel%20bedrij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C821398B970145B0D4F214BFE65C80"/>
        <w:category>
          <w:name w:val="Algemeen"/>
          <w:gallery w:val="placeholder"/>
        </w:category>
        <w:types>
          <w:type w:val="bbPlcHdr"/>
        </w:types>
        <w:behaviors>
          <w:behavior w:val="content"/>
        </w:behaviors>
        <w:guid w:val="{E64EED19-FB69-204A-B450-D6F01C010425}"/>
      </w:docPartPr>
      <w:docPartBody>
        <w:p w:rsidR="003A49D0" w:rsidRDefault="00225226">
          <w:pPr>
            <w:pStyle w:val="85C821398B970145B0D4F214BFE65C80"/>
          </w:pPr>
          <w:r>
            <w:rPr>
              <w:lang w:bidi="nl-NL"/>
            </w:rPr>
            <w:t>Lange Weg 54</w:t>
          </w:r>
        </w:p>
      </w:docPartBody>
    </w:docPart>
    <w:docPart>
      <w:docPartPr>
        <w:name w:val="2725C8F10B3F014F9B220D574D1BF6BF"/>
        <w:category>
          <w:name w:val="Algemeen"/>
          <w:gallery w:val="placeholder"/>
        </w:category>
        <w:types>
          <w:type w:val="bbPlcHdr"/>
        </w:types>
        <w:behaviors>
          <w:behavior w:val="content"/>
        </w:behaviors>
        <w:guid w:val="{AE08A2B3-84A8-EC45-B28F-0F5EF3F4B5CC}"/>
      </w:docPartPr>
      <w:docPartBody>
        <w:p w:rsidR="003A49D0" w:rsidRDefault="00225226">
          <w:pPr>
            <w:pStyle w:val="2725C8F10B3F014F9B220D574D1BF6BF"/>
          </w:pPr>
          <w:r>
            <w:rPr>
              <w:lang w:bidi="nl-NL"/>
            </w:rPr>
            <w:t>1234AB Stadsdorp, Nederland</w:t>
          </w:r>
        </w:p>
      </w:docPartBody>
    </w:docPart>
    <w:docPart>
      <w:docPartPr>
        <w:name w:val="A96D8FC49A0651479051464066DEA3A7"/>
        <w:category>
          <w:name w:val="Algemeen"/>
          <w:gallery w:val="placeholder"/>
        </w:category>
        <w:types>
          <w:type w:val="bbPlcHdr"/>
        </w:types>
        <w:behaviors>
          <w:behavior w:val="content"/>
        </w:behaviors>
        <w:guid w:val="{06392818-FEA3-7D4D-9065-4A43372EFDF2}"/>
      </w:docPartPr>
      <w:docPartBody>
        <w:p w:rsidR="003A49D0" w:rsidRDefault="00225226">
          <w:pPr>
            <w:pStyle w:val="A96D8FC49A0651479051464066DEA3A7"/>
          </w:pPr>
          <w:r>
            <w:rPr>
              <w:lang w:bidi="nl-NL"/>
            </w:rPr>
            <w:t>(543) 543-5432  (800) 543-5432</w:t>
          </w:r>
        </w:p>
      </w:docPartBody>
    </w:docPart>
    <w:docPart>
      <w:docPartPr>
        <w:name w:val="6E66B07355E0E942A660CDE870E63701"/>
        <w:category>
          <w:name w:val="Algemeen"/>
          <w:gallery w:val="placeholder"/>
        </w:category>
        <w:types>
          <w:type w:val="bbPlcHdr"/>
        </w:types>
        <w:behaviors>
          <w:behavior w:val="content"/>
        </w:behaviors>
        <w:guid w:val="{C8DBF4A0-D65F-CD49-BC2F-15BFF4080BB5}"/>
      </w:docPartPr>
      <w:docPartBody>
        <w:p w:rsidR="003A49D0" w:rsidRDefault="00225226">
          <w:pPr>
            <w:pStyle w:val="6E66B07355E0E942A660CDE870E63701"/>
          </w:pPr>
          <w:r>
            <w:rPr>
              <w:lang w:bidi="nl-NL"/>
            </w:rPr>
            <w:t>(543) 543-5433 fax</w:t>
          </w:r>
        </w:p>
      </w:docPartBody>
    </w:docPart>
    <w:docPart>
      <w:docPartPr>
        <w:name w:val="89D465C0100FD54D8135C4914012ECE5"/>
        <w:category>
          <w:name w:val="Algemeen"/>
          <w:gallery w:val="placeholder"/>
        </w:category>
        <w:types>
          <w:type w:val="bbPlcHdr"/>
        </w:types>
        <w:behaviors>
          <w:behavior w:val="content"/>
        </w:behaviors>
        <w:guid w:val="{83AC29C0-1A26-EC47-A64C-00971A2609BE}"/>
      </w:docPartPr>
      <w:docPartBody>
        <w:p w:rsidR="003A49D0" w:rsidRDefault="00225226">
          <w:pPr>
            <w:pStyle w:val="89D465C0100FD54D8135C4914012ECE5"/>
          </w:pPr>
          <w:r>
            <w:rPr>
              <w:lang w:bidi="nl-NL"/>
            </w:rPr>
            <w:t>www.uwwebsite.nl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Segoe UI">
    <w:charset w:val="00"/>
    <w:family w:val="swiss"/>
    <w:pitch w:val="variable"/>
    <w:sig w:usb0="E4002EFF" w:usb1="C000E47F" w:usb2="00000009" w:usb3="00000000" w:csb0="000001FF" w:csb1="00000000"/>
  </w:font>
  <w:font w:name="宋体">
    <w:charset w:val="86"/>
    <w:family w:val="auto"/>
    <w:pitch w:val="variable"/>
    <w:sig w:usb0="00000003" w:usb1="288F0000" w:usb2="00000016" w:usb3="00000000" w:csb0="00040001" w:csb1="00000000"/>
  </w:font>
  <w:font w:name="Consolas">
    <w:panose1 w:val="020B0609020204030204"/>
    <w:charset w:val="00"/>
    <w:family w:val="swiss"/>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26"/>
    <w:rsid w:val="001B43A8"/>
    <w:rsid w:val="00225226"/>
    <w:rsid w:val="003A49D0"/>
    <w:rsid w:val="00AE5791"/>
    <w:rsid w:val="00C828B8"/>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2E74B5" w:themeColor="accent5" w:themeShade="BF"/>
      <w:sz w:val="22"/>
    </w:rPr>
  </w:style>
  <w:style w:type="paragraph" w:customStyle="1" w:styleId="76567CC8362A0A41A715E691F6F185A0">
    <w:name w:val="76567CC8362A0A41A715E691F6F185A0"/>
  </w:style>
  <w:style w:type="paragraph" w:customStyle="1" w:styleId="44A016F287429446845B2BE4E5D0D71E">
    <w:name w:val="44A016F287429446845B2BE4E5D0D71E"/>
  </w:style>
  <w:style w:type="paragraph" w:customStyle="1" w:styleId="62216DE917EED6428404F5DD0DA306A3">
    <w:name w:val="62216DE917EED6428404F5DD0DA306A3"/>
  </w:style>
  <w:style w:type="paragraph" w:customStyle="1" w:styleId="A4DFD31D44D5CD448A9C1F8EEA89AE96">
    <w:name w:val="A4DFD31D44D5CD448A9C1F8EEA89AE96"/>
  </w:style>
  <w:style w:type="paragraph" w:customStyle="1" w:styleId="76A743FD9409264ABB41C5D9E0684CB5">
    <w:name w:val="76A743FD9409264ABB41C5D9E0684CB5"/>
  </w:style>
  <w:style w:type="paragraph" w:customStyle="1" w:styleId="3E603C22EF9E4E4B90F02082F30525A3">
    <w:name w:val="3E603C22EF9E4E4B90F02082F30525A3"/>
  </w:style>
  <w:style w:type="paragraph" w:customStyle="1" w:styleId="E73F3B455D233E4F9BB05CC0BD8E3626">
    <w:name w:val="E73F3B455D233E4F9BB05CC0BD8E3626"/>
  </w:style>
  <w:style w:type="paragraph" w:customStyle="1" w:styleId="D294177DB853BA4EA0BAA35B1F8D115D">
    <w:name w:val="D294177DB853BA4EA0BAA35B1F8D115D"/>
  </w:style>
  <w:style w:type="paragraph" w:customStyle="1" w:styleId="40625D0C6B511A47B1DB4CFD6C55331E">
    <w:name w:val="40625D0C6B511A47B1DB4CFD6C55331E"/>
  </w:style>
  <w:style w:type="paragraph" w:customStyle="1" w:styleId="0B4B54B8ABB57D488C27E88F864A515A">
    <w:name w:val="0B4B54B8ABB57D488C27E88F864A515A"/>
  </w:style>
  <w:style w:type="paragraph" w:customStyle="1" w:styleId="85C821398B970145B0D4F214BFE65C80">
    <w:name w:val="85C821398B970145B0D4F214BFE65C80"/>
  </w:style>
  <w:style w:type="paragraph" w:customStyle="1" w:styleId="2725C8F10B3F014F9B220D574D1BF6BF">
    <w:name w:val="2725C8F10B3F014F9B220D574D1BF6BF"/>
  </w:style>
  <w:style w:type="paragraph" w:customStyle="1" w:styleId="A96D8FC49A0651479051464066DEA3A7">
    <w:name w:val="A96D8FC49A0651479051464066DEA3A7"/>
  </w:style>
  <w:style w:type="paragraph" w:customStyle="1" w:styleId="6E66B07355E0E942A660CDE870E63701">
    <w:name w:val="6E66B07355E0E942A660CDE870E63701"/>
  </w:style>
  <w:style w:type="paragraph" w:customStyle="1" w:styleId="89D465C0100FD54D8135C4914012ECE5">
    <w:name w:val="89D465C0100FD54D8135C4914012E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Personal Letterhead">
  <a:themeElements>
    <a:clrScheme name="Financial Business Brochure">
      <a:dk1>
        <a:srgbClr val="212120"/>
      </a:dk1>
      <a:lt1>
        <a:sysClr val="window" lastClr="FFFFFF"/>
      </a:lt1>
      <a:dk2>
        <a:srgbClr val="000000"/>
      </a:dk2>
      <a:lt2>
        <a:srgbClr val="FFFFFF"/>
      </a:lt2>
      <a:accent1>
        <a:srgbClr val="E73454"/>
      </a:accent1>
      <a:accent2>
        <a:srgbClr val="009DD5"/>
      </a:accent2>
      <a:accent3>
        <a:srgbClr val="F1EEE7"/>
      </a:accent3>
      <a:accent4>
        <a:srgbClr val="F28D2C"/>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5CEE-B3A5-44EC-A6D5-AEC12085939F}">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B2C69905-FFE1-450B-8744-A2902059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1EAF0-DFD1-4B0F-BB75-625E1C79394A}">
  <ds:schemaRefs>
    <ds:schemaRef ds:uri="http://schemas.microsoft.com/sharepoint/v3/contenttype/forms"/>
  </ds:schemaRefs>
</ds:datastoreItem>
</file>

<file path=customXml/itemProps4.xml><?xml version="1.0" encoding="utf-8"?>
<ds:datastoreItem xmlns:ds="http://schemas.openxmlformats.org/officeDocument/2006/customXml" ds:itemID="{DDE96649-39BE-9D48-AA75-44CCF13B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voor financieel bedrijf.dotx</Template>
  <TotalTime>0</TotalTime>
  <Pages>2</Pages>
  <Words>498</Words>
  <Characters>2739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2026-03-31T12:38:00Z</dcterms:created>
  <dcterms:modified xsi:type="dcterms:W3CDTF">2026-03-31T12:48:00Z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